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391B8" w14:textId="77777777" w:rsidR="007F779C" w:rsidRPr="00E74937" w:rsidRDefault="008F364F">
      <w:pPr>
        <w:pStyle w:val="Heading1"/>
        <w:rPr>
          <w:color w:val="auto"/>
          <w:sz w:val="32"/>
          <w:szCs w:val="32"/>
        </w:rPr>
      </w:pPr>
      <w:r w:rsidRPr="00E74937">
        <w:rPr>
          <w:color w:val="auto"/>
          <w:sz w:val="32"/>
          <w:szCs w:val="32"/>
        </w:rPr>
        <w:t xml:space="preserve">Replacement CCTV System </w:t>
      </w:r>
    </w:p>
    <w:p w14:paraId="072C522D" w14:textId="77777777" w:rsidR="00E74937" w:rsidRDefault="00E74937">
      <w:r>
        <w:t>The public consultation on a replacement system for the public space CCTV in seven Scottish Borders towns was published on the 20</w:t>
      </w:r>
      <w:r w:rsidRPr="00E74937">
        <w:t>th</w:t>
      </w:r>
      <w:r>
        <w:t xml:space="preserve"> of November 2024 and ran until the 15</w:t>
      </w:r>
      <w:r w:rsidRPr="00E74937">
        <w:t>th</w:t>
      </w:r>
      <w:r>
        <w:t xml:space="preserve"> of December 2024.  </w:t>
      </w:r>
    </w:p>
    <w:p w14:paraId="1FEA1147" w14:textId="793155CF" w:rsidR="00E74937" w:rsidRDefault="00E74937">
      <w:r>
        <w:t xml:space="preserve">The survey invited comment on each community to establish the local view of the replacement project.  It was conducted using four multiple choice questions to determine sentiment of respondents.  Information on the proposal with an interactive map to add placed based commentary was also provided, as well as a free text box to capture anything else respondents wished to share. </w:t>
      </w:r>
    </w:p>
    <w:p w14:paraId="32FF1093" w14:textId="67714F80" w:rsidR="00E74937" w:rsidRDefault="00E74937">
      <w:r>
        <w:t xml:space="preserve">There were 145 responses through the </w:t>
      </w:r>
      <w:hyperlink r:id="rId8" w:history="1">
        <w:r w:rsidRPr="00E74937">
          <w:rPr>
            <w:rStyle w:val="Hyperlink"/>
          </w:rPr>
          <w:t>Citizen Space survey</w:t>
        </w:r>
      </w:hyperlink>
      <w:r>
        <w:t>, with details of the results outlined below:</w:t>
      </w:r>
      <w:r>
        <w:br/>
      </w:r>
    </w:p>
    <w:p w14:paraId="0AEB5F9A" w14:textId="22F054A3" w:rsidR="00E74937" w:rsidRPr="00E74937" w:rsidRDefault="00E74937">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t>Question</w:t>
      </w:r>
    </w:p>
    <w:p w14:paraId="67A64125" w14:textId="5A8A02D1" w:rsidR="007F779C" w:rsidRPr="00E74937" w:rsidRDefault="008F364F">
      <w:pPr>
        <w:pStyle w:val="Heading2"/>
        <w:rPr>
          <w:color w:val="auto"/>
        </w:rPr>
      </w:pPr>
      <w:r w:rsidRPr="00E74937">
        <w:rPr>
          <w:color w:val="auto"/>
        </w:rPr>
        <w:t>Which community to you wish to comment on?</w:t>
      </w:r>
      <w:r w:rsidRPr="00E74937">
        <w:rPr>
          <w:color w:val="auto"/>
        </w:rPr>
        <w:br/>
        <w:t>If you wish to submit a response for more than one community, please complete the form for each.</w:t>
      </w:r>
    </w:p>
    <w:p w14:paraId="4D2754D9" w14:textId="77777777" w:rsidR="007F779C" w:rsidRDefault="008F364F">
      <w:r>
        <w:t>There were 145 responses to this part of the question.</w:t>
      </w:r>
    </w:p>
    <w:p w14:paraId="78EEF999" w14:textId="77777777" w:rsidR="007F779C" w:rsidRDefault="008F364F">
      <w:r>
        <w:rPr>
          <w:noProof/>
        </w:rPr>
        <w:drawing>
          <wp:inline distT="0" distB="0" distL="0" distR="0" wp14:anchorId="70E8E344" wp14:editId="3163A3EF">
            <wp:extent cx="5400000" cy="3744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3050171D"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2EA4A96" w14:textId="2ED39980" w:rsidR="007F779C" w:rsidRDefault="00E74937">
            <w:r>
              <w:lastRenderedPageBreak/>
              <w:t>Community to Consult On</w:t>
            </w:r>
          </w:p>
        </w:tc>
        <w:tc>
          <w:tcPr>
            <w:tcW w:w="1134" w:type="dxa"/>
          </w:tcPr>
          <w:p w14:paraId="713C1476"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28E9E703"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45E23E62"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B936FC8" w14:textId="77777777" w:rsidR="007F779C" w:rsidRDefault="008F364F">
            <w:r>
              <w:t>Duns</w:t>
            </w:r>
          </w:p>
        </w:tc>
        <w:tc>
          <w:tcPr>
            <w:tcW w:w="1134" w:type="dxa"/>
          </w:tcPr>
          <w:p w14:paraId="323400A2" w14:textId="77777777" w:rsidR="007F779C" w:rsidRDefault="008F364F">
            <w:pPr>
              <w:cnfStyle w:val="000000100000" w:firstRow="0" w:lastRow="0" w:firstColumn="0" w:lastColumn="0" w:oddVBand="0" w:evenVBand="0" w:oddHBand="1" w:evenHBand="0" w:firstRowFirstColumn="0" w:firstRowLastColumn="0" w:lastRowFirstColumn="0" w:lastRowLastColumn="0"/>
            </w:pPr>
            <w:r>
              <w:t>12</w:t>
            </w:r>
          </w:p>
        </w:tc>
        <w:tc>
          <w:tcPr>
            <w:tcW w:w="1134" w:type="dxa"/>
          </w:tcPr>
          <w:p w14:paraId="10090A71" w14:textId="77777777" w:rsidR="007F779C" w:rsidRDefault="008F364F">
            <w:pPr>
              <w:cnfStyle w:val="000000100000" w:firstRow="0" w:lastRow="0" w:firstColumn="0" w:lastColumn="0" w:oddVBand="0" w:evenVBand="0" w:oddHBand="1" w:evenHBand="0" w:firstRowFirstColumn="0" w:firstRowLastColumn="0" w:lastRowFirstColumn="0" w:lastRowLastColumn="0"/>
            </w:pPr>
            <w:r>
              <w:t>8.28%</w:t>
            </w:r>
          </w:p>
        </w:tc>
      </w:tr>
      <w:tr w:rsidR="007F779C" w14:paraId="147B95A8"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3800B53" w14:textId="77777777" w:rsidR="007F779C" w:rsidRDefault="008F364F">
            <w:r>
              <w:t>Eyemouth</w:t>
            </w:r>
          </w:p>
        </w:tc>
        <w:tc>
          <w:tcPr>
            <w:tcW w:w="1134" w:type="dxa"/>
          </w:tcPr>
          <w:p w14:paraId="323F1AD6" w14:textId="77777777" w:rsidR="007F779C" w:rsidRDefault="008F364F">
            <w:pPr>
              <w:cnfStyle w:val="000000010000" w:firstRow="0" w:lastRow="0" w:firstColumn="0" w:lastColumn="0" w:oddVBand="0" w:evenVBand="0" w:oddHBand="0" w:evenHBand="1" w:firstRowFirstColumn="0" w:firstRowLastColumn="0" w:lastRowFirstColumn="0" w:lastRowLastColumn="0"/>
            </w:pPr>
            <w:r>
              <w:t>8</w:t>
            </w:r>
          </w:p>
        </w:tc>
        <w:tc>
          <w:tcPr>
            <w:tcW w:w="1134" w:type="dxa"/>
          </w:tcPr>
          <w:p w14:paraId="39F5599C" w14:textId="77777777" w:rsidR="007F779C" w:rsidRDefault="008F364F">
            <w:pPr>
              <w:cnfStyle w:val="000000010000" w:firstRow="0" w:lastRow="0" w:firstColumn="0" w:lastColumn="0" w:oddVBand="0" w:evenVBand="0" w:oddHBand="0" w:evenHBand="1" w:firstRowFirstColumn="0" w:firstRowLastColumn="0" w:lastRowFirstColumn="0" w:lastRowLastColumn="0"/>
            </w:pPr>
            <w:r>
              <w:t>5.52%</w:t>
            </w:r>
          </w:p>
        </w:tc>
      </w:tr>
      <w:tr w:rsidR="007F779C" w14:paraId="295729E8"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4291BA8" w14:textId="77777777" w:rsidR="007F779C" w:rsidRDefault="008F364F">
            <w:r>
              <w:t>Galashiels</w:t>
            </w:r>
          </w:p>
        </w:tc>
        <w:tc>
          <w:tcPr>
            <w:tcW w:w="1134" w:type="dxa"/>
          </w:tcPr>
          <w:p w14:paraId="1816DCC4" w14:textId="77777777" w:rsidR="007F779C" w:rsidRDefault="008F364F">
            <w:pPr>
              <w:cnfStyle w:val="000000100000" w:firstRow="0" w:lastRow="0" w:firstColumn="0" w:lastColumn="0" w:oddVBand="0" w:evenVBand="0" w:oddHBand="1" w:evenHBand="0" w:firstRowFirstColumn="0" w:firstRowLastColumn="0" w:lastRowFirstColumn="0" w:lastRowLastColumn="0"/>
            </w:pPr>
            <w:r>
              <w:t>49</w:t>
            </w:r>
          </w:p>
        </w:tc>
        <w:tc>
          <w:tcPr>
            <w:tcW w:w="1134" w:type="dxa"/>
          </w:tcPr>
          <w:p w14:paraId="402011C9" w14:textId="77777777" w:rsidR="007F779C" w:rsidRDefault="008F364F">
            <w:pPr>
              <w:cnfStyle w:val="000000100000" w:firstRow="0" w:lastRow="0" w:firstColumn="0" w:lastColumn="0" w:oddVBand="0" w:evenVBand="0" w:oddHBand="1" w:evenHBand="0" w:firstRowFirstColumn="0" w:firstRowLastColumn="0" w:lastRowFirstColumn="0" w:lastRowLastColumn="0"/>
            </w:pPr>
            <w:r>
              <w:t>33.79%</w:t>
            </w:r>
          </w:p>
        </w:tc>
      </w:tr>
      <w:tr w:rsidR="007F779C" w14:paraId="20232963"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FEF739D" w14:textId="77777777" w:rsidR="007F779C" w:rsidRDefault="008F364F">
            <w:r>
              <w:t>Hawick</w:t>
            </w:r>
          </w:p>
        </w:tc>
        <w:tc>
          <w:tcPr>
            <w:tcW w:w="1134" w:type="dxa"/>
          </w:tcPr>
          <w:p w14:paraId="703308B4" w14:textId="77777777" w:rsidR="007F779C" w:rsidRDefault="008F364F">
            <w:pPr>
              <w:cnfStyle w:val="000000010000" w:firstRow="0" w:lastRow="0" w:firstColumn="0" w:lastColumn="0" w:oddVBand="0" w:evenVBand="0" w:oddHBand="0" w:evenHBand="1" w:firstRowFirstColumn="0" w:firstRowLastColumn="0" w:lastRowFirstColumn="0" w:lastRowLastColumn="0"/>
            </w:pPr>
            <w:r>
              <w:t>19</w:t>
            </w:r>
          </w:p>
        </w:tc>
        <w:tc>
          <w:tcPr>
            <w:tcW w:w="1134" w:type="dxa"/>
          </w:tcPr>
          <w:p w14:paraId="70E1C3D8" w14:textId="77777777" w:rsidR="007F779C" w:rsidRDefault="008F364F">
            <w:pPr>
              <w:cnfStyle w:val="000000010000" w:firstRow="0" w:lastRow="0" w:firstColumn="0" w:lastColumn="0" w:oddVBand="0" w:evenVBand="0" w:oddHBand="0" w:evenHBand="1" w:firstRowFirstColumn="0" w:firstRowLastColumn="0" w:lastRowFirstColumn="0" w:lastRowLastColumn="0"/>
            </w:pPr>
            <w:r>
              <w:t>13.10%</w:t>
            </w:r>
          </w:p>
        </w:tc>
      </w:tr>
      <w:tr w:rsidR="007F779C" w14:paraId="77736B8C"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FF76E70" w14:textId="77777777" w:rsidR="007F779C" w:rsidRDefault="008F364F">
            <w:r>
              <w:t>Kelso</w:t>
            </w:r>
          </w:p>
        </w:tc>
        <w:tc>
          <w:tcPr>
            <w:tcW w:w="1134" w:type="dxa"/>
          </w:tcPr>
          <w:p w14:paraId="5254B6B9" w14:textId="77777777" w:rsidR="007F779C" w:rsidRDefault="008F364F">
            <w:pPr>
              <w:cnfStyle w:val="000000100000" w:firstRow="0" w:lastRow="0" w:firstColumn="0" w:lastColumn="0" w:oddVBand="0" w:evenVBand="0" w:oddHBand="1" w:evenHBand="0" w:firstRowFirstColumn="0" w:firstRowLastColumn="0" w:lastRowFirstColumn="0" w:lastRowLastColumn="0"/>
            </w:pPr>
            <w:r>
              <w:t>18</w:t>
            </w:r>
          </w:p>
        </w:tc>
        <w:tc>
          <w:tcPr>
            <w:tcW w:w="1134" w:type="dxa"/>
          </w:tcPr>
          <w:p w14:paraId="16F2B0C0" w14:textId="77777777" w:rsidR="007F779C" w:rsidRDefault="008F364F">
            <w:pPr>
              <w:cnfStyle w:val="000000100000" w:firstRow="0" w:lastRow="0" w:firstColumn="0" w:lastColumn="0" w:oddVBand="0" w:evenVBand="0" w:oddHBand="1" w:evenHBand="0" w:firstRowFirstColumn="0" w:firstRowLastColumn="0" w:lastRowFirstColumn="0" w:lastRowLastColumn="0"/>
            </w:pPr>
            <w:r>
              <w:t>12.41%</w:t>
            </w:r>
          </w:p>
        </w:tc>
      </w:tr>
      <w:tr w:rsidR="007F779C" w14:paraId="04E40B6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1F1C3BC" w14:textId="77777777" w:rsidR="007F779C" w:rsidRDefault="008F364F">
            <w:r>
              <w:t>Melrose</w:t>
            </w:r>
          </w:p>
        </w:tc>
        <w:tc>
          <w:tcPr>
            <w:tcW w:w="1134" w:type="dxa"/>
          </w:tcPr>
          <w:p w14:paraId="52EED019" w14:textId="77777777" w:rsidR="007F779C" w:rsidRDefault="008F364F">
            <w:pPr>
              <w:cnfStyle w:val="000000010000" w:firstRow="0" w:lastRow="0" w:firstColumn="0" w:lastColumn="0" w:oddVBand="0" w:evenVBand="0" w:oddHBand="0" w:evenHBand="1" w:firstRowFirstColumn="0" w:firstRowLastColumn="0" w:lastRowFirstColumn="0" w:lastRowLastColumn="0"/>
            </w:pPr>
            <w:r>
              <w:t>18</w:t>
            </w:r>
          </w:p>
        </w:tc>
        <w:tc>
          <w:tcPr>
            <w:tcW w:w="1134" w:type="dxa"/>
          </w:tcPr>
          <w:p w14:paraId="2EB22FE4" w14:textId="77777777" w:rsidR="007F779C" w:rsidRDefault="008F364F">
            <w:pPr>
              <w:cnfStyle w:val="000000010000" w:firstRow="0" w:lastRow="0" w:firstColumn="0" w:lastColumn="0" w:oddVBand="0" w:evenVBand="0" w:oddHBand="0" w:evenHBand="1" w:firstRowFirstColumn="0" w:firstRowLastColumn="0" w:lastRowFirstColumn="0" w:lastRowLastColumn="0"/>
            </w:pPr>
            <w:r>
              <w:t>12.41%</w:t>
            </w:r>
          </w:p>
        </w:tc>
      </w:tr>
      <w:tr w:rsidR="007F779C" w14:paraId="77E775C9"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B956201" w14:textId="77777777" w:rsidR="007F779C" w:rsidRDefault="008F364F">
            <w:r>
              <w:t>Peebles</w:t>
            </w:r>
          </w:p>
        </w:tc>
        <w:tc>
          <w:tcPr>
            <w:tcW w:w="1134" w:type="dxa"/>
          </w:tcPr>
          <w:p w14:paraId="6CDD8B10" w14:textId="77777777" w:rsidR="007F779C" w:rsidRDefault="008F364F">
            <w:pPr>
              <w:cnfStyle w:val="000000100000" w:firstRow="0" w:lastRow="0" w:firstColumn="0" w:lastColumn="0" w:oddVBand="0" w:evenVBand="0" w:oddHBand="1" w:evenHBand="0" w:firstRowFirstColumn="0" w:firstRowLastColumn="0" w:lastRowFirstColumn="0" w:lastRowLastColumn="0"/>
            </w:pPr>
            <w:r>
              <w:t>21</w:t>
            </w:r>
          </w:p>
        </w:tc>
        <w:tc>
          <w:tcPr>
            <w:tcW w:w="1134" w:type="dxa"/>
          </w:tcPr>
          <w:p w14:paraId="0A2CE8B1" w14:textId="77777777" w:rsidR="007F779C" w:rsidRDefault="008F364F">
            <w:pPr>
              <w:cnfStyle w:val="000000100000" w:firstRow="0" w:lastRow="0" w:firstColumn="0" w:lastColumn="0" w:oddVBand="0" w:evenVBand="0" w:oddHBand="1" w:evenHBand="0" w:firstRowFirstColumn="0" w:firstRowLastColumn="0" w:lastRowFirstColumn="0" w:lastRowLastColumn="0"/>
            </w:pPr>
            <w:r>
              <w:t>14.48%</w:t>
            </w:r>
          </w:p>
        </w:tc>
      </w:tr>
    </w:tbl>
    <w:p w14:paraId="64EE0D9C" w14:textId="1C89C80C" w:rsidR="00E74937" w:rsidRDefault="008F364F">
      <w:r>
        <w:br/>
      </w:r>
    </w:p>
    <w:p w14:paraId="6CCC2DD4" w14:textId="77777777" w:rsidR="00E74937" w:rsidRDefault="00E74937">
      <w:r>
        <w:br w:type="page"/>
      </w:r>
    </w:p>
    <w:p w14:paraId="1B8CFAB5" w14:textId="4D9E6780" w:rsidR="007F779C" w:rsidRPr="00E74937" w:rsidRDefault="00593D91">
      <w:pPr>
        <w:rPr>
          <w:b/>
          <w:bCs/>
          <w:sz w:val="32"/>
          <w:szCs w:val="32"/>
        </w:rPr>
      </w:pPr>
      <w:r w:rsidRPr="00E74937">
        <w:rPr>
          <w:b/>
          <w:bCs/>
          <w:sz w:val="32"/>
          <w:szCs w:val="32"/>
        </w:rPr>
        <w:lastRenderedPageBreak/>
        <w:t>Duns</w:t>
      </w:r>
    </w:p>
    <w:p w14:paraId="0A7AADDA" w14:textId="77777777" w:rsidR="007F779C" w:rsidRDefault="008F364F">
      <w:pPr>
        <w:pStyle w:val="Heading2"/>
        <w:rPr>
          <w:color w:val="auto"/>
        </w:rPr>
      </w:pPr>
      <w:r w:rsidRPr="00E74937">
        <w:rPr>
          <w:color w:val="auto"/>
        </w:rPr>
        <w:t>Support for the replacement project</w:t>
      </w:r>
    </w:p>
    <w:p w14:paraId="67CB2B8B" w14:textId="77777777" w:rsidR="00070818" w:rsidRPr="00070818" w:rsidRDefault="00070818" w:rsidP="00070818"/>
    <w:p w14:paraId="523ED9AB" w14:textId="3CC27FBF" w:rsidR="00070818" w:rsidRPr="00070818" w:rsidRDefault="00070818" w:rsidP="00070818">
      <w:pPr>
        <w:rPr>
          <w:b/>
        </w:rPr>
      </w:pPr>
      <w:r w:rsidRPr="00070818">
        <w:rPr>
          <w:b/>
        </w:rPr>
        <w:t>Question</w:t>
      </w:r>
    </w:p>
    <w:p w14:paraId="1F6C2B3C" w14:textId="7852666F" w:rsidR="007F779C" w:rsidRDefault="008F364F">
      <w:r>
        <w:rPr>
          <w:b/>
        </w:rPr>
        <w:t>I believe CCTV helps to make my community safer</w:t>
      </w:r>
    </w:p>
    <w:p w14:paraId="13C368A1" w14:textId="77777777" w:rsidR="007F779C" w:rsidRDefault="008F364F">
      <w:r>
        <w:t>There were 12 responses to this part of the question.</w:t>
      </w:r>
    </w:p>
    <w:p w14:paraId="4A919512" w14:textId="77777777" w:rsidR="007F779C" w:rsidRDefault="008F364F">
      <w:r>
        <w:rPr>
          <w:noProof/>
        </w:rPr>
        <w:drawing>
          <wp:inline distT="0" distB="0" distL="0" distR="0" wp14:anchorId="5694E7F5" wp14:editId="29937D91">
            <wp:extent cx="5400000" cy="2448000"/>
            <wp:effectExtent l="0" t="0" r="0" b="0"/>
            <wp:docPr id="1746207297" name="Chart 1746207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57879E67"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E10B04D" w14:textId="77777777" w:rsidR="007F779C" w:rsidRDefault="008F364F">
            <w:r>
              <w:t>Option</w:t>
            </w:r>
          </w:p>
        </w:tc>
        <w:tc>
          <w:tcPr>
            <w:tcW w:w="1134" w:type="dxa"/>
          </w:tcPr>
          <w:p w14:paraId="71484EDD"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E066CC4"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12FEFD92"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8D4B15C" w14:textId="77777777" w:rsidR="007F779C" w:rsidRDefault="008F364F">
            <w:r>
              <w:t>Strongly disagree</w:t>
            </w:r>
          </w:p>
        </w:tc>
        <w:tc>
          <w:tcPr>
            <w:tcW w:w="1134" w:type="dxa"/>
          </w:tcPr>
          <w:p w14:paraId="62A4C507"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662776A1"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1E2ED5A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B527FE9" w14:textId="77777777" w:rsidR="007F779C" w:rsidRDefault="008F364F">
            <w:r>
              <w:t>Somewhat disagree</w:t>
            </w:r>
          </w:p>
        </w:tc>
        <w:tc>
          <w:tcPr>
            <w:tcW w:w="1134" w:type="dxa"/>
          </w:tcPr>
          <w:p w14:paraId="0701FE7E"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728CCA03"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1465D2C7"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5C7CF46" w14:textId="77777777" w:rsidR="007F779C" w:rsidRDefault="008F364F">
            <w:r>
              <w:t xml:space="preserve">Neither agree </w:t>
            </w:r>
            <w:proofErr w:type="gramStart"/>
            <w:r>
              <w:t>or</w:t>
            </w:r>
            <w:proofErr w:type="gramEnd"/>
            <w:r>
              <w:t xml:space="preserve"> disagree</w:t>
            </w:r>
          </w:p>
        </w:tc>
        <w:tc>
          <w:tcPr>
            <w:tcW w:w="1134" w:type="dxa"/>
          </w:tcPr>
          <w:p w14:paraId="5D677536"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65088F14"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2359AD95"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153CDF9" w14:textId="77777777" w:rsidR="007F779C" w:rsidRDefault="008F364F">
            <w:r>
              <w:t>Somewhat agree</w:t>
            </w:r>
          </w:p>
        </w:tc>
        <w:tc>
          <w:tcPr>
            <w:tcW w:w="1134" w:type="dxa"/>
          </w:tcPr>
          <w:p w14:paraId="27118D58"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6768322C"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58F5CD69"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26500AD" w14:textId="77777777" w:rsidR="007F779C" w:rsidRDefault="008F364F">
            <w:r>
              <w:t>Strongly agree</w:t>
            </w:r>
          </w:p>
        </w:tc>
        <w:tc>
          <w:tcPr>
            <w:tcW w:w="1134" w:type="dxa"/>
          </w:tcPr>
          <w:p w14:paraId="37D7B4A1" w14:textId="77777777" w:rsidR="007F779C" w:rsidRDefault="008F364F">
            <w:pPr>
              <w:cnfStyle w:val="000000100000" w:firstRow="0" w:lastRow="0" w:firstColumn="0" w:lastColumn="0" w:oddVBand="0" w:evenVBand="0" w:oddHBand="1" w:evenHBand="0" w:firstRowFirstColumn="0" w:firstRowLastColumn="0" w:lastRowFirstColumn="0" w:lastRowLastColumn="0"/>
            </w:pPr>
            <w:r>
              <w:t>9</w:t>
            </w:r>
          </w:p>
        </w:tc>
        <w:tc>
          <w:tcPr>
            <w:tcW w:w="1134" w:type="dxa"/>
          </w:tcPr>
          <w:p w14:paraId="69395EC6" w14:textId="77777777" w:rsidR="007F779C" w:rsidRDefault="008F364F">
            <w:pPr>
              <w:cnfStyle w:val="000000100000" w:firstRow="0" w:lastRow="0" w:firstColumn="0" w:lastColumn="0" w:oddVBand="0" w:evenVBand="0" w:oddHBand="1" w:evenHBand="0" w:firstRowFirstColumn="0" w:firstRowLastColumn="0" w:lastRowFirstColumn="0" w:lastRowLastColumn="0"/>
            </w:pPr>
            <w:r>
              <w:t>6.21%</w:t>
            </w:r>
          </w:p>
        </w:tc>
      </w:tr>
      <w:tr w:rsidR="007F779C" w14:paraId="0C3B8A4A"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8D61C2B" w14:textId="77777777" w:rsidR="007F779C" w:rsidRDefault="008F364F">
            <w:r>
              <w:t>Not Answered</w:t>
            </w:r>
          </w:p>
        </w:tc>
        <w:tc>
          <w:tcPr>
            <w:tcW w:w="1134" w:type="dxa"/>
          </w:tcPr>
          <w:p w14:paraId="79039474" w14:textId="77777777" w:rsidR="007F779C" w:rsidRDefault="008F364F">
            <w:pPr>
              <w:cnfStyle w:val="000000010000" w:firstRow="0" w:lastRow="0" w:firstColumn="0" w:lastColumn="0" w:oddVBand="0" w:evenVBand="0" w:oddHBand="0" w:evenHBand="1" w:firstRowFirstColumn="0" w:firstRowLastColumn="0" w:lastRowFirstColumn="0" w:lastRowLastColumn="0"/>
            </w:pPr>
            <w:r>
              <w:t>133</w:t>
            </w:r>
          </w:p>
        </w:tc>
        <w:tc>
          <w:tcPr>
            <w:tcW w:w="1134" w:type="dxa"/>
          </w:tcPr>
          <w:p w14:paraId="1963297E" w14:textId="77777777" w:rsidR="007F779C" w:rsidRDefault="008F364F">
            <w:pPr>
              <w:cnfStyle w:val="000000010000" w:firstRow="0" w:lastRow="0" w:firstColumn="0" w:lastColumn="0" w:oddVBand="0" w:evenVBand="0" w:oddHBand="0" w:evenHBand="1" w:firstRowFirstColumn="0" w:firstRowLastColumn="0" w:lastRowFirstColumn="0" w:lastRowLastColumn="0"/>
            </w:pPr>
            <w:r>
              <w:t>91.72%</w:t>
            </w:r>
          </w:p>
        </w:tc>
      </w:tr>
    </w:tbl>
    <w:p w14:paraId="187DE138" w14:textId="77777777" w:rsidR="00070818" w:rsidRDefault="00070818"/>
    <w:p w14:paraId="6334DF3F" w14:textId="055FC2E6" w:rsidR="007F779C" w:rsidRPr="00070818" w:rsidRDefault="00070818">
      <w:r>
        <w:br w:type="page"/>
      </w:r>
      <w:r w:rsidRPr="00E74937">
        <w:rPr>
          <w:rFonts w:asciiTheme="majorHAnsi" w:eastAsiaTheme="majorEastAsia" w:hAnsiTheme="majorHAnsi" w:cstheme="majorBidi"/>
          <w:b/>
          <w:bCs/>
          <w:sz w:val="26"/>
          <w:szCs w:val="26"/>
        </w:rPr>
        <w:lastRenderedPageBreak/>
        <w:t>Question</w:t>
      </w:r>
    </w:p>
    <w:p w14:paraId="7E654DB9" w14:textId="79234A69" w:rsidR="007F779C" w:rsidRDefault="008F364F">
      <w:r>
        <w:rPr>
          <w:b/>
        </w:rPr>
        <w:t>I believe CCTV will improve my community for people and businesses</w:t>
      </w:r>
    </w:p>
    <w:p w14:paraId="0F63AA3F" w14:textId="77777777" w:rsidR="007F779C" w:rsidRDefault="008F364F">
      <w:r>
        <w:t>There were 12 responses to this part of the question.</w:t>
      </w:r>
    </w:p>
    <w:p w14:paraId="7D86E60F" w14:textId="77777777" w:rsidR="007F779C" w:rsidRDefault="008F364F">
      <w:r>
        <w:rPr>
          <w:noProof/>
        </w:rPr>
        <w:drawing>
          <wp:inline distT="0" distB="0" distL="0" distR="0" wp14:anchorId="1A44FC2B" wp14:editId="638AC4F3">
            <wp:extent cx="5400000" cy="2448000"/>
            <wp:effectExtent l="0" t="0" r="0" b="0"/>
            <wp:docPr id="536069621" name="Chart 5360696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564F4214"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B34CFFA" w14:textId="77777777" w:rsidR="007F779C" w:rsidRDefault="008F364F">
            <w:r>
              <w:t>Option</w:t>
            </w:r>
          </w:p>
        </w:tc>
        <w:tc>
          <w:tcPr>
            <w:tcW w:w="1134" w:type="dxa"/>
          </w:tcPr>
          <w:p w14:paraId="741B6D7A"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5B43E258"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2D8CB4C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A6D9A0" w14:textId="77777777" w:rsidR="007F779C" w:rsidRDefault="008F364F">
            <w:r>
              <w:t>Strongly disagree</w:t>
            </w:r>
          </w:p>
        </w:tc>
        <w:tc>
          <w:tcPr>
            <w:tcW w:w="1134" w:type="dxa"/>
          </w:tcPr>
          <w:p w14:paraId="50F7993A"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45BE3890"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729897E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9FFB5D9" w14:textId="77777777" w:rsidR="007F779C" w:rsidRDefault="008F364F">
            <w:r>
              <w:t>Somewhat disagree</w:t>
            </w:r>
          </w:p>
        </w:tc>
        <w:tc>
          <w:tcPr>
            <w:tcW w:w="1134" w:type="dxa"/>
          </w:tcPr>
          <w:p w14:paraId="31EFF5DD"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5DB7E352"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3FAFDDC9"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30968D0" w14:textId="77777777" w:rsidR="007F779C" w:rsidRDefault="008F364F">
            <w:r>
              <w:t xml:space="preserve">Neither agree </w:t>
            </w:r>
            <w:proofErr w:type="gramStart"/>
            <w:r>
              <w:t>or</w:t>
            </w:r>
            <w:proofErr w:type="gramEnd"/>
            <w:r>
              <w:t xml:space="preserve"> disagree</w:t>
            </w:r>
          </w:p>
        </w:tc>
        <w:tc>
          <w:tcPr>
            <w:tcW w:w="1134" w:type="dxa"/>
          </w:tcPr>
          <w:p w14:paraId="7B06EE5E"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53F38130"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19CFBA0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8DC4F92" w14:textId="77777777" w:rsidR="007F779C" w:rsidRDefault="008F364F">
            <w:r>
              <w:t>Somewhat agree</w:t>
            </w:r>
          </w:p>
        </w:tc>
        <w:tc>
          <w:tcPr>
            <w:tcW w:w="1134" w:type="dxa"/>
          </w:tcPr>
          <w:p w14:paraId="16E56EEE"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7ADD6099"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71D5659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11F8BE8" w14:textId="77777777" w:rsidR="007F779C" w:rsidRDefault="008F364F">
            <w:r>
              <w:t>Strongly agree</w:t>
            </w:r>
          </w:p>
        </w:tc>
        <w:tc>
          <w:tcPr>
            <w:tcW w:w="1134" w:type="dxa"/>
          </w:tcPr>
          <w:p w14:paraId="4247316D" w14:textId="77777777" w:rsidR="007F779C" w:rsidRDefault="008F364F">
            <w:pPr>
              <w:cnfStyle w:val="000000100000" w:firstRow="0" w:lastRow="0" w:firstColumn="0" w:lastColumn="0" w:oddVBand="0" w:evenVBand="0" w:oddHBand="1" w:evenHBand="0" w:firstRowFirstColumn="0" w:firstRowLastColumn="0" w:lastRowFirstColumn="0" w:lastRowLastColumn="0"/>
            </w:pPr>
            <w:r>
              <w:t>8</w:t>
            </w:r>
          </w:p>
        </w:tc>
        <w:tc>
          <w:tcPr>
            <w:tcW w:w="1134" w:type="dxa"/>
          </w:tcPr>
          <w:p w14:paraId="403FFCE3" w14:textId="77777777" w:rsidR="007F779C" w:rsidRDefault="008F364F">
            <w:pPr>
              <w:cnfStyle w:val="000000100000" w:firstRow="0" w:lastRow="0" w:firstColumn="0" w:lastColumn="0" w:oddVBand="0" w:evenVBand="0" w:oddHBand="1" w:evenHBand="0" w:firstRowFirstColumn="0" w:firstRowLastColumn="0" w:lastRowFirstColumn="0" w:lastRowLastColumn="0"/>
            </w:pPr>
            <w:r>
              <w:t>5.52%</w:t>
            </w:r>
          </w:p>
        </w:tc>
      </w:tr>
      <w:tr w:rsidR="007F779C" w14:paraId="7AC6E42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2A6EC28" w14:textId="77777777" w:rsidR="007F779C" w:rsidRDefault="008F364F">
            <w:r>
              <w:t>Not Answered</w:t>
            </w:r>
          </w:p>
        </w:tc>
        <w:tc>
          <w:tcPr>
            <w:tcW w:w="1134" w:type="dxa"/>
          </w:tcPr>
          <w:p w14:paraId="78BE8B13" w14:textId="77777777" w:rsidR="007F779C" w:rsidRDefault="008F364F">
            <w:pPr>
              <w:cnfStyle w:val="000000010000" w:firstRow="0" w:lastRow="0" w:firstColumn="0" w:lastColumn="0" w:oddVBand="0" w:evenVBand="0" w:oddHBand="0" w:evenHBand="1" w:firstRowFirstColumn="0" w:firstRowLastColumn="0" w:lastRowFirstColumn="0" w:lastRowLastColumn="0"/>
            </w:pPr>
            <w:r>
              <w:t>133</w:t>
            </w:r>
          </w:p>
        </w:tc>
        <w:tc>
          <w:tcPr>
            <w:tcW w:w="1134" w:type="dxa"/>
          </w:tcPr>
          <w:p w14:paraId="40EA6238" w14:textId="77777777" w:rsidR="007F779C" w:rsidRDefault="008F364F">
            <w:pPr>
              <w:cnfStyle w:val="000000010000" w:firstRow="0" w:lastRow="0" w:firstColumn="0" w:lastColumn="0" w:oddVBand="0" w:evenVBand="0" w:oddHBand="0" w:evenHBand="1" w:firstRowFirstColumn="0" w:firstRowLastColumn="0" w:lastRowFirstColumn="0" w:lastRowLastColumn="0"/>
            </w:pPr>
            <w:r>
              <w:t>91.72%</w:t>
            </w:r>
          </w:p>
        </w:tc>
      </w:tr>
    </w:tbl>
    <w:p w14:paraId="2CADB2B4" w14:textId="31561148" w:rsidR="00070818" w:rsidRDefault="008F364F">
      <w:pPr>
        <w:rPr>
          <w:rFonts w:asciiTheme="majorHAnsi" w:eastAsiaTheme="majorEastAsia" w:hAnsiTheme="majorHAnsi" w:cstheme="majorBidi"/>
          <w:b/>
          <w:bCs/>
          <w:sz w:val="26"/>
          <w:szCs w:val="26"/>
        </w:rPr>
      </w:pPr>
      <w:r>
        <w:br/>
      </w:r>
    </w:p>
    <w:p w14:paraId="4DE1C41B"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3B2C400E" w14:textId="03B40843" w:rsidR="007F779C" w:rsidRPr="00070818" w:rsidRDefault="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2BA22B6F" w14:textId="59EA937B" w:rsidR="007F779C" w:rsidRDefault="008F364F">
      <w:r>
        <w:rPr>
          <w:b/>
        </w:rPr>
        <w:t>I believe CCTV has a role in safeguarding vulnerable individuals</w:t>
      </w:r>
    </w:p>
    <w:p w14:paraId="07690CB5" w14:textId="77777777" w:rsidR="007F779C" w:rsidRDefault="008F364F">
      <w:r>
        <w:t>There were 12 responses to this part of the question.</w:t>
      </w:r>
    </w:p>
    <w:p w14:paraId="641924E3" w14:textId="77777777" w:rsidR="007F779C" w:rsidRDefault="008F364F">
      <w:r>
        <w:rPr>
          <w:noProof/>
        </w:rPr>
        <w:drawing>
          <wp:inline distT="0" distB="0" distL="0" distR="0" wp14:anchorId="5DB29B7B" wp14:editId="2803AB88">
            <wp:extent cx="5400000" cy="2448000"/>
            <wp:effectExtent l="0" t="0" r="0" b="0"/>
            <wp:docPr id="516912142" name="Chart 516912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75108217"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3A90DF4" w14:textId="77777777" w:rsidR="007F779C" w:rsidRDefault="008F364F">
            <w:r>
              <w:t>Option</w:t>
            </w:r>
          </w:p>
        </w:tc>
        <w:tc>
          <w:tcPr>
            <w:tcW w:w="1134" w:type="dxa"/>
          </w:tcPr>
          <w:p w14:paraId="77891C49"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620F03C5"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79F8E318"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55BB148" w14:textId="77777777" w:rsidR="007F779C" w:rsidRDefault="008F364F">
            <w:r>
              <w:t>Strongly disagree</w:t>
            </w:r>
          </w:p>
        </w:tc>
        <w:tc>
          <w:tcPr>
            <w:tcW w:w="1134" w:type="dxa"/>
          </w:tcPr>
          <w:p w14:paraId="79ACD39F"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763F6B00"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010EED70"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C2D18E9" w14:textId="77777777" w:rsidR="007F779C" w:rsidRDefault="008F364F">
            <w:r>
              <w:t>Somewhat disagree</w:t>
            </w:r>
          </w:p>
        </w:tc>
        <w:tc>
          <w:tcPr>
            <w:tcW w:w="1134" w:type="dxa"/>
          </w:tcPr>
          <w:p w14:paraId="492192F6"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280FCBEC"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3FB35AE1"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4B786DA" w14:textId="77777777" w:rsidR="007F779C" w:rsidRDefault="008F364F">
            <w:r>
              <w:t xml:space="preserve">Neither agree </w:t>
            </w:r>
            <w:proofErr w:type="gramStart"/>
            <w:r>
              <w:t>or</w:t>
            </w:r>
            <w:proofErr w:type="gramEnd"/>
            <w:r>
              <w:t xml:space="preserve"> disagree</w:t>
            </w:r>
          </w:p>
        </w:tc>
        <w:tc>
          <w:tcPr>
            <w:tcW w:w="1134" w:type="dxa"/>
          </w:tcPr>
          <w:p w14:paraId="7FBD36A1"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18E5B73D"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0EF6E584"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EB23AA9" w14:textId="77777777" w:rsidR="007F779C" w:rsidRDefault="008F364F">
            <w:r>
              <w:t>Somewhat agree</w:t>
            </w:r>
          </w:p>
        </w:tc>
        <w:tc>
          <w:tcPr>
            <w:tcW w:w="1134" w:type="dxa"/>
          </w:tcPr>
          <w:p w14:paraId="768145D3"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5860A716"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4862B16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0CFA95C" w14:textId="77777777" w:rsidR="007F779C" w:rsidRDefault="008F364F">
            <w:r>
              <w:t>Strongly agree</w:t>
            </w:r>
          </w:p>
        </w:tc>
        <w:tc>
          <w:tcPr>
            <w:tcW w:w="1134" w:type="dxa"/>
          </w:tcPr>
          <w:p w14:paraId="29A0EEF0" w14:textId="77777777" w:rsidR="007F779C" w:rsidRDefault="008F364F">
            <w:pPr>
              <w:cnfStyle w:val="000000100000" w:firstRow="0" w:lastRow="0" w:firstColumn="0" w:lastColumn="0" w:oddVBand="0" w:evenVBand="0" w:oddHBand="1" w:evenHBand="0" w:firstRowFirstColumn="0" w:firstRowLastColumn="0" w:lastRowFirstColumn="0" w:lastRowLastColumn="0"/>
            </w:pPr>
            <w:r>
              <w:t>8</w:t>
            </w:r>
          </w:p>
        </w:tc>
        <w:tc>
          <w:tcPr>
            <w:tcW w:w="1134" w:type="dxa"/>
          </w:tcPr>
          <w:p w14:paraId="1DFB2FBA" w14:textId="77777777" w:rsidR="007F779C" w:rsidRDefault="008F364F">
            <w:pPr>
              <w:cnfStyle w:val="000000100000" w:firstRow="0" w:lastRow="0" w:firstColumn="0" w:lastColumn="0" w:oddVBand="0" w:evenVBand="0" w:oddHBand="1" w:evenHBand="0" w:firstRowFirstColumn="0" w:firstRowLastColumn="0" w:lastRowFirstColumn="0" w:lastRowLastColumn="0"/>
            </w:pPr>
            <w:r>
              <w:t>5.52%</w:t>
            </w:r>
          </w:p>
        </w:tc>
      </w:tr>
      <w:tr w:rsidR="007F779C" w14:paraId="40AC9295"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D3DD861" w14:textId="77777777" w:rsidR="007F779C" w:rsidRDefault="008F364F">
            <w:r>
              <w:t>Not Answered</w:t>
            </w:r>
          </w:p>
        </w:tc>
        <w:tc>
          <w:tcPr>
            <w:tcW w:w="1134" w:type="dxa"/>
          </w:tcPr>
          <w:p w14:paraId="18A2A7AE" w14:textId="77777777" w:rsidR="007F779C" w:rsidRDefault="008F364F">
            <w:pPr>
              <w:cnfStyle w:val="000000010000" w:firstRow="0" w:lastRow="0" w:firstColumn="0" w:lastColumn="0" w:oddVBand="0" w:evenVBand="0" w:oddHBand="0" w:evenHBand="1" w:firstRowFirstColumn="0" w:firstRowLastColumn="0" w:lastRowFirstColumn="0" w:lastRowLastColumn="0"/>
            </w:pPr>
            <w:r>
              <w:t>133</w:t>
            </w:r>
          </w:p>
        </w:tc>
        <w:tc>
          <w:tcPr>
            <w:tcW w:w="1134" w:type="dxa"/>
          </w:tcPr>
          <w:p w14:paraId="330778A8" w14:textId="77777777" w:rsidR="007F779C" w:rsidRDefault="008F364F">
            <w:pPr>
              <w:cnfStyle w:val="000000010000" w:firstRow="0" w:lastRow="0" w:firstColumn="0" w:lastColumn="0" w:oddVBand="0" w:evenVBand="0" w:oddHBand="0" w:evenHBand="1" w:firstRowFirstColumn="0" w:firstRowLastColumn="0" w:lastRowFirstColumn="0" w:lastRowLastColumn="0"/>
            </w:pPr>
            <w:r>
              <w:t>91.72%</w:t>
            </w:r>
          </w:p>
        </w:tc>
      </w:tr>
    </w:tbl>
    <w:p w14:paraId="04C16060" w14:textId="77777777" w:rsidR="00070818" w:rsidRDefault="00070818"/>
    <w:p w14:paraId="2415D46B" w14:textId="77777777" w:rsidR="00070818" w:rsidRDefault="008F364F">
      <w:pPr>
        <w:rPr>
          <w:rFonts w:asciiTheme="majorHAnsi" w:eastAsiaTheme="majorEastAsia" w:hAnsiTheme="majorHAnsi" w:cstheme="majorBidi"/>
          <w:b/>
          <w:bCs/>
          <w:sz w:val="26"/>
          <w:szCs w:val="26"/>
        </w:rPr>
      </w:pPr>
      <w:r>
        <w:br/>
      </w:r>
    </w:p>
    <w:p w14:paraId="57398695"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378037E5" w14:textId="7482C12B" w:rsidR="007F779C" w:rsidRPr="00070818" w:rsidRDefault="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4CED16E5" w14:textId="1EAD7E5B" w:rsidR="007F779C" w:rsidRDefault="008F364F">
      <w:r>
        <w:rPr>
          <w:b/>
        </w:rPr>
        <w:t>I believe CCTV will deter and support the prosecution of crime</w:t>
      </w:r>
    </w:p>
    <w:p w14:paraId="3E942CB4" w14:textId="77777777" w:rsidR="007F779C" w:rsidRDefault="008F364F">
      <w:r>
        <w:t>There were 12 responses to this part of the question.</w:t>
      </w:r>
    </w:p>
    <w:p w14:paraId="5583C33D" w14:textId="77777777" w:rsidR="007F779C" w:rsidRDefault="008F364F">
      <w:r>
        <w:rPr>
          <w:noProof/>
        </w:rPr>
        <w:drawing>
          <wp:inline distT="0" distB="0" distL="0" distR="0" wp14:anchorId="2FD83ED3" wp14:editId="15EEE3E5">
            <wp:extent cx="5400000" cy="2448000"/>
            <wp:effectExtent l="0" t="0" r="0" b="0"/>
            <wp:docPr id="17532093" name="Chart 175320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61AA9FD3"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AE5F0CC" w14:textId="77777777" w:rsidR="007F779C" w:rsidRDefault="008F364F">
            <w:r>
              <w:t>Option</w:t>
            </w:r>
          </w:p>
        </w:tc>
        <w:tc>
          <w:tcPr>
            <w:tcW w:w="1134" w:type="dxa"/>
          </w:tcPr>
          <w:p w14:paraId="2253A2B2"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D953F4E"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66899114"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9C251AB" w14:textId="77777777" w:rsidR="007F779C" w:rsidRDefault="008F364F">
            <w:r>
              <w:t>Strongly disagree</w:t>
            </w:r>
          </w:p>
        </w:tc>
        <w:tc>
          <w:tcPr>
            <w:tcW w:w="1134" w:type="dxa"/>
          </w:tcPr>
          <w:p w14:paraId="5EC3FC2A"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1FADB871"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2E5AE1F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68F97CA" w14:textId="77777777" w:rsidR="007F779C" w:rsidRDefault="008F364F">
            <w:r>
              <w:t>Somewhat disagree</w:t>
            </w:r>
          </w:p>
        </w:tc>
        <w:tc>
          <w:tcPr>
            <w:tcW w:w="1134" w:type="dxa"/>
          </w:tcPr>
          <w:p w14:paraId="0DBEECF7"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70956544"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0111AC38"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F9C32D2" w14:textId="77777777" w:rsidR="007F779C" w:rsidRDefault="008F364F">
            <w:r>
              <w:t xml:space="preserve">Neither agree </w:t>
            </w:r>
            <w:proofErr w:type="gramStart"/>
            <w:r>
              <w:t>or</w:t>
            </w:r>
            <w:proofErr w:type="gramEnd"/>
            <w:r>
              <w:t xml:space="preserve"> disagree</w:t>
            </w:r>
          </w:p>
        </w:tc>
        <w:tc>
          <w:tcPr>
            <w:tcW w:w="1134" w:type="dxa"/>
          </w:tcPr>
          <w:p w14:paraId="56569DEB"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53F5357C"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10593F21"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E088F7A" w14:textId="77777777" w:rsidR="007F779C" w:rsidRDefault="008F364F">
            <w:r>
              <w:t>Somewhat agree</w:t>
            </w:r>
          </w:p>
        </w:tc>
        <w:tc>
          <w:tcPr>
            <w:tcW w:w="1134" w:type="dxa"/>
          </w:tcPr>
          <w:p w14:paraId="4974F876"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276CB49A"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6C5677EA"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AD79DE5" w14:textId="77777777" w:rsidR="007F779C" w:rsidRDefault="008F364F">
            <w:r>
              <w:t>Strongly agree</w:t>
            </w:r>
          </w:p>
        </w:tc>
        <w:tc>
          <w:tcPr>
            <w:tcW w:w="1134" w:type="dxa"/>
          </w:tcPr>
          <w:p w14:paraId="4CD129EA" w14:textId="77777777" w:rsidR="007F779C" w:rsidRDefault="008F364F">
            <w:pPr>
              <w:cnfStyle w:val="000000100000" w:firstRow="0" w:lastRow="0" w:firstColumn="0" w:lastColumn="0" w:oddVBand="0" w:evenVBand="0" w:oddHBand="1" w:evenHBand="0" w:firstRowFirstColumn="0" w:firstRowLastColumn="0" w:lastRowFirstColumn="0" w:lastRowLastColumn="0"/>
            </w:pPr>
            <w:r>
              <w:t>10</w:t>
            </w:r>
          </w:p>
        </w:tc>
        <w:tc>
          <w:tcPr>
            <w:tcW w:w="1134" w:type="dxa"/>
          </w:tcPr>
          <w:p w14:paraId="0F41DA0A" w14:textId="77777777" w:rsidR="007F779C" w:rsidRDefault="008F364F">
            <w:pPr>
              <w:cnfStyle w:val="000000100000" w:firstRow="0" w:lastRow="0" w:firstColumn="0" w:lastColumn="0" w:oddVBand="0" w:evenVBand="0" w:oddHBand="1" w:evenHBand="0" w:firstRowFirstColumn="0" w:firstRowLastColumn="0" w:lastRowFirstColumn="0" w:lastRowLastColumn="0"/>
            </w:pPr>
            <w:r>
              <w:t>6.90%</w:t>
            </w:r>
          </w:p>
        </w:tc>
      </w:tr>
      <w:tr w:rsidR="007F779C" w14:paraId="1504B21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C433462" w14:textId="77777777" w:rsidR="007F779C" w:rsidRDefault="008F364F">
            <w:r>
              <w:t>Not Answered</w:t>
            </w:r>
          </w:p>
        </w:tc>
        <w:tc>
          <w:tcPr>
            <w:tcW w:w="1134" w:type="dxa"/>
          </w:tcPr>
          <w:p w14:paraId="493D6E7D" w14:textId="77777777" w:rsidR="007F779C" w:rsidRDefault="008F364F">
            <w:pPr>
              <w:cnfStyle w:val="000000010000" w:firstRow="0" w:lastRow="0" w:firstColumn="0" w:lastColumn="0" w:oddVBand="0" w:evenVBand="0" w:oddHBand="0" w:evenHBand="1" w:firstRowFirstColumn="0" w:firstRowLastColumn="0" w:lastRowFirstColumn="0" w:lastRowLastColumn="0"/>
            </w:pPr>
            <w:r>
              <w:t>133</w:t>
            </w:r>
          </w:p>
        </w:tc>
        <w:tc>
          <w:tcPr>
            <w:tcW w:w="1134" w:type="dxa"/>
          </w:tcPr>
          <w:p w14:paraId="54C497E9" w14:textId="77777777" w:rsidR="007F779C" w:rsidRDefault="008F364F">
            <w:pPr>
              <w:cnfStyle w:val="000000010000" w:firstRow="0" w:lastRow="0" w:firstColumn="0" w:lastColumn="0" w:oddVBand="0" w:evenVBand="0" w:oddHBand="0" w:evenHBand="1" w:firstRowFirstColumn="0" w:firstRowLastColumn="0" w:lastRowFirstColumn="0" w:lastRowLastColumn="0"/>
            </w:pPr>
            <w:r>
              <w:t>91.72%</w:t>
            </w:r>
          </w:p>
        </w:tc>
      </w:tr>
    </w:tbl>
    <w:p w14:paraId="703009A5" w14:textId="77777777" w:rsidR="007F779C" w:rsidRDefault="008F364F">
      <w:r>
        <w:br/>
      </w:r>
    </w:p>
    <w:p w14:paraId="7DEEE61D" w14:textId="0E0CC76B" w:rsidR="008663D7" w:rsidRDefault="008663D7">
      <w:r>
        <w:br w:type="page"/>
      </w:r>
    </w:p>
    <w:p w14:paraId="1B4AFD4F" w14:textId="77777777" w:rsidR="007F779C" w:rsidRDefault="007F779C"/>
    <w:p w14:paraId="50FEEB62" w14:textId="77777777" w:rsidR="007F779C" w:rsidRDefault="008F364F">
      <w:pPr>
        <w:pStyle w:val="Heading2"/>
      </w:pPr>
      <w:r>
        <w:t>Any other comments?</w:t>
      </w:r>
    </w:p>
    <w:p w14:paraId="5E98EA63" w14:textId="77777777" w:rsidR="007F779C" w:rsidRDefault="008F364F">
      <w:r>
        <w:br/>
      </w:r>
      <w:r>
        <w:rPr>
          <w:b/>
        </w:rPr>
        <w:t xml:space="preserve">Text box to add any other comments </w:t>
      </w:r>
    </w:p>
    <w:p w14:paraId="2B64C55D" w14:textId="77777777" w:rsidR="007F779C" w:rsidRDefault="008F364F">
      <w:r>
        <w:t>There were 8 responses to this part of the question.</w:t>
      </w:r>
    </w:p>
    <w:p w14:paraId="04F8B95F" w14:textId="77777777" w:rsidR="006D6B7C" w:rsidRPr="00BE08E5" w:rsidRDefault="006D6B7C" w:rsidP="006D6B7C">
      <w:pPr>
        <w:rPr>
          <w:i/>
          <w:iCs/>
        </w:rPr>
      </w:pPr>
      <w:r w:rsidRPr="00BE08E5">
        <w:rPr>
          <w:i/>
          <w:iCs/>
        </w:rPr>
        <w:t xml:space="preserve">*Comments which reference specific areas where coverage is desirable have been italicized for ease of review. </w:t>
      </w:r>
    </w:p>
    <w:p w14:paraId="475E3A8B" w14:textId="77777777" w:rsidR="006D6B7C" w:rsidRDefault="006D6B7C"/>
    <w:tbl>
      <w:tblPr>
        <w:tblStyle w:val="TableGrid"/>
        <w:tblW w:w="0" w:type="auto"/>
        <w:tblLook w:val="04A0" w:firstRow="1" w:lastRow="0" w:firstColumn="1" w:lastColumn="0" w:noHBand="0" w:noVBand="1"/>
      </w:tblPr>
      <w:tblGrid>
        <w:gridCol w:w="4428"/>
        <w:gridCol w:w="4428"/>
      </w:tblGrid>
      <w:tr w:rsidR="008663D7" w14:paraId="608AB001" w14:textId="32918ED7" w:rsidTr="151B3440">
        <w:tc>
          <w:tcPr>
            <w:tcW w:w="4428" w:type="dxa"/>
          </w:tcPr>
          <w:p w14:paraId="2A02D719" w14:textId="77777777" w:rsidR="008663D7" w:rsidRDefault="008663D7">
            <w:pPr>
              <w:rPr>
                <w:b/>
                <w:bCs/>
              </w:rPr>
            </w:pPr>
            <w:r w:rsidRPr="0035295B">
              <w:rPr>
                <w:b/>
                <w:bCs/>
              </w:rPr>
              <w:t>Comment</w:t>
            </w:r>
          </w:p>
          <w:p w14:paraId="2EC34AAF" w14:textId="2F56ED1C" w:rsidR="00C811E6" w:rsidRPr="0035295B" w:rsidRDefault="00C811E6">
            <w:pPr>
              <w:rPr>
                <w:b/>
                <w:bCs/>
              </w:rPr>
            </w:pPr>
          </w:p>
        </w:tc>
        <w:tc>
          <w:tcPr>
            <w:tcW w:w="4428" w:type="dxa"/>
          </w:tcPr>
          <w:p w14:paraId="1521A480" w14:textId="50631465" w:rsidR="008663D7" w:rsidRPr="0035295B" w:rsidRDefault="008663D7">
            <w:pPr>
              <w:rPr>
                <w:b/>
                <w:bCs/>
              </w:rPr>
            </w:pPr>
            <w:r w:rsidRPr="0035295B">
              <w:rPr>
                <w:b/>
                <w:bCs/>
              </w:rPr>
              <w:t>SBC Response</w:t>
            </w:r>
          </w:p>
        </w:tc>
      </w:tr>
      <w:tr w:rsidR="008663D7" w:rsidRPr="008663D7" w14:paraId="05693060" w14:textId="37CA2A00" w:rsidTr="151B3440">
        <w:trPr>
          <w:trHeight w:val="1124"/>
        </w:trPr>
        <w:tc>
          <w:tcPr>
            <w:tcW w:w="4428" w:type="dxa"/>
            <w:hideMark/>
          </w:tcPr>
          <w:p w14:paraId="43CC085A" w14:textId="77777777" w:rsidR="008663D7" w:rsidRPr="008663D7" w:rsidRDefault="008663D7" w:rsidP="008663D7">
            <w:r w:rsidRPr="008663D7">
              <w:t>Fairer Scotland Duty</w:t>
            </w:r>
            <w:r w:rsidRPr="008663D7">
              <w:br/>
              <w:t xml:space="preserve">This duty places a legal responsibility on Scottish Borders Council (SBC) to actively consider (give due regard) to how we can reduce </w:t>
            </w:r>
            <w:r w:rsidRPr="008663D7">
              <w:br/>
              <w:t>inequalities of outcome caused by socioeconomic disadvantage when making strategic decisions</w:t>
            </w:r>
            <w:r w:rsidRPr="008663D7">
              <w:br/>
            </w:r>
            <w:r w:rsidRPr="008663D7">
              <w:br/>
              <w:t xml:space="preserve">In answer to the Addictions and substance use section you state " The proposals provide access to video information for effective prosecution of crime and will act as a deterrent for </w:t>
            </w:r>
            <w:proofErr w:type="spellStart"/>
            <w:r w:rsidRPr="008663D7">
              <w:t>anti social</w:t>
            </w:r>
            <w:proofErr w:type="spellEnd"/>
            <w:r w:rsidRPr="008663D7">
              <w:t xml:space="preserve"> </w:t>
            </w:r>
            <w:proofErr w:type="spellStart"/>
            <w:r w:rsidRPr="008663D7">
              <w:t>behaviour</w:t>
            </w:r>
            <w:proofErr w:type="spellEnd"/>
            <w:r w:rsidRPr="008663D7">
              <w:t>.</w:t>
            </w:r>
            <w:r w:rsidRPr="008663D7">
              <w:br/>
            </w:r>
            <w:r w:rsidRPr="008663D7">
              <w:br/>
              <w:t xml:space="preserve">Is this a response that is conducive to the sentiment of the Fairer Scotland Duty. Would it not be fairer to respond to these vulnerable people with targeted rehabilitative help and assistance rather than further </w:t>
            </w:r>
            <w:proofErr w:type="spellStart"/>
            <w:r w:rsidRPr="008663D7">
              <w:t>criminalising</w:t>
            </w:r>
            <w:proofErr w:type="spellEnd"/>
            <w:r w:rsidRPr="008663D7">
              <w:t xml:space="preserve"> </w:t>
            </w:r>
            <w:proofErr w:type="gramStart"/>
            <w:r w:rsidRPr="008663D7">
              <w:t>them ?</w:t>
            </w:r>
            <w:proofErr w:type="gramEnd"/>
          </w:p>
        </w:tc>
        <w:tc>
          <w:tcPr>
            <w:tcW w:w="4428" w:type="dxa"/>
          </w:tcPr>
          <w:p w14:paraId="1204C235" w14:textId="5DFA66D3" w:rsidR="008663D7" w:rsidRDefault="00EB424C" w:rsidP="008663D7">
            <w:r>
              <w:t xml:space="preserve">The </w:t>
            </w:r>
            <w:r w:rsidR="005215BB">
              <w:t xml:space="preserve">referenced section of the IIA (Integrated Impact Assessment) is in response to the use of the CCTV cameras </w:t>
            </w:r>
            <w:r w:rsidR="008C2703">
              <w:t xml:space="preserve">with regards to </w:t>
            </w:r>
            <w:r w:rsidR="002978D1">
              <w:t>addiction</w:t>
            </w:r>
            <w:r w:rsidR="008C2703">
              <w:t xml:space="preserve"> and substance abuse is based on the legal use of data in this regard.  The council is limited to processing data </w:t>
            </w:r>
            <w:r w:rsidR="00867141">
              <w:t xml:space="preserve">in compliance with UK GDPR (Data Protection) </w:t>
            </w:r>
            <w:r w:rsidR="003B450A">
              <w:t>legislation and</w:t>
            </w:r>
            <w:r w:rsidR="00867141">
              <w:t xml:space="preserve"> proposes to operate the new CCTV system under “</w:t>
            </w:r>
            <w:r w:rsidR="00867141" w:rsidRPr="00867141">
              <w:t>Public Task”</w:t>
            </w:r>
            <w:r w:rsidR="003E098D">
              <w:t xml:space="preserve">. </w:t>
            </w:r>
          </w:p>
          <w:p w14:paraId="4DF53794" w14:textId="77777777" w:rsidR="003E098D" w:rsidRDefault="003E098D" w:rsidP="008663D7"/>
          <w:p w14:paraId="4D4D67F5" w14:textId="77777777" w:rsidR="003E098D" w:rsidRPr="003E098D" w:rsidRDefault="003E098D" w:rsidP="003E098D">
            <w:pPr>
              <w:rPr>
                <w:lang w:val="en-GB"/>
              </w:rPr>
            </w:pPr>
            <w:r w:rsidRPr="003E098D">
              <w:rPr>
                <w:lang w:val="en-GB"/>
              </w:rPr>
              <w:t>Key points about the Public Task basis include:</w:t>
            </w:r>
          </w:p>
          <w:p w14:paraId="21952A23" w14:textId="44F288C8" w:rsidR="003E098D" w:rsidRPr="003E098D" w:rsidRDefault="003E098D" w:rsidP="00ED79C9">
            <w:pPr>
              <w:numPr>
                <w:ilvl w:val="0"/>
                <w:numId w:val="10"/>
              </w:numPr>
              <w:rPr>
                <w:lang w:val="en-GB"/>
              </w:rPr>
            </w:pPr>
            <w:r w:rsidRPr="003E098D">
              <w:rPr>
                <w:b/>
                <w:bCs/>
                <w:lang w:val="en-GB"/>
              </w:rPr>
              <w:t>Public Interest</w:t>
            </w:r>
            <w:r w:rsidRPr="003E098D">
              <w:rPr>
                <w:lang w:val="en-GB"/>
              </w:rPr>
              <w:t>: The task must be carried out in the public interest and have a clear basis in law.</w:t>
            </w:r>
          </w:p>
          <w:p w14:paraId="628A12A8" w14:textId="53389AD6" w:rsidR="003E098D" w:rsidRPr="003E098D" w:rsidRDefault="003E098D" w:rsidP="003E098D">
            <w:pPr>
              <w:numPr>
                <w:ilvl w:val="0"/>
                <w:numId w:val="10"/>
              </w:numPr>
              <w:rPr>
                <w:lang w:val="en-GB"/>
              </w:rPr>
            </w:pPr>
            <w:r w:rsidRPr="003E098D">
              <w:rPr>
                <w:b/>
                <w:bCs/>
                <w:lang w:val="en-GB"/>
              </w:rPr>
              <w:t>Official Authority</w:t>
            </w:r>
            <w:r w:rsidRPr="003E098D">
              <w:rPr>
                <w:lang w:val="en-GB"/>
              </w:rPr>
              <w:t>: The processing must be necessary for the exercise of official authority, such as public functions and powers set out in law</w:t>
            </w:r>
          </w:p>
          <w:p w14:paraId="65FAA6E6" w14:textId="77777777" w:rsidR="003E098D" w:rsidRPr="003E098D" w:rsidRDefault="003E098D" w:rsidP="003E098D">
            <w:pPr>
              <w:numPr>
                <w:ilvl w:val="0"/>
                <w:numId w:val="10"/>
              </w:numPr>
              <w:rPr>
                <w:lang w:val="en-GB"/>
              </w:rPr>
            </w:pPr>
            <w:r w:rsidRPr="003E098D">
              <w:rPr>
                <w:b/>
                <w:bCs/>
                <w:lang w:val="en-GB"/>
              </w:rPr>
              <w:t>Necessity</w:t>
            </w:r>
            <w:r w:rsidRPr="003E098D">
              <w:rPr>
                <w:lang w:val="en-GB"/>
              </w:rPr>
              <w:t>: The processing must be necessary for the purpose of the task. If the same result can be achieved in a less intrusive way, this basis does not apply</w:t>
            </w:r>
          </w:p>
          <w:p w14:paraId="086F2889" w14:textId="41254A3B" w:rsidR="003B450A" w:rsidRPr="003E098D" w:rsidRDefault="003B450A" w:rsidP="008663D7">
            <w:pPr>
              <w:rPr>
                <w:lang w:val="en-GB"/>
              </w:rPr>
            </w:pPr>
          </w:p>
          <w:p w14:paraId="3EDA09F3" w14:textId="3ED2932D" w:rsidR="008C2703" w:rsidRDefault="008C2703" w:rsidP="008C2703">
            <w:r>
              <w:t xml:space="preserve">The presence of new CCTV is intended to help people to feel safer and aid in prosecution when incidents do occur. </w:t>
            </w:r>
            <w:r w:rsidR="001B5F25">
              <w:t xml:space="preserve"> </w:t>
            </w:r>
            <w:r w:rsidR="00C65369">
              <w:t>However,</w:t>
            </w:r>
            <w:r w:rsidR="001B5F25">
              <w:t xml:space="preserve"> it is also there to allow statutory services to respond to vulnerable individuals </w:t>
            </w:r>
            <w:r w:rsidR="00894AF2">
              <w:t xml:space="preserve">and support </w:t>
            </w:r>
            <w:proofErr w:type="gramStart"/>
            <w:r w:rsidR="00894AF2">
              <w:t>safe guarding</w:t>
            </w:r>
            <w:proofErr w:type="gramEnd"/>
            <w:r w:rsidR="00894AF2">
              <w:t xml:space="preserve">.  </w:t>
            </w:r>
          </w:p>
          <w:p w14:paraId="57A51DE3" w14:textId="77777777" w:rsidR="00975677" w:rsidRDefault="00975677" w:rsidP="008C2703"/>
          <w:p w14:paraId="103AFCE9" w14:textId="2E3EC941" w:rsidR="00975677" w:rsidRDefault="00975677" w:rsidP="008C2703">
            <w:r>
              <w:t xml:space="preserve">Scottish Borders Council is committed to working with partner agencies to support </w:t>
            </w:r>
            <w:proofErr w:type="gramStart"/>
            <w:r>
              <w:lastRenderedPageBreak/>
              <w:t>any and all</w:t>
            </w:r>
            <w:proofErr w:type="gramEnd"/>
            <w:r>
              <w:t xml:space="preserve"> initiatives to support vulnerable individuals in communities, and data gathered through CCTV</w:t>
            </w:r>
            <w:r w:rsidR="0035295B">
              <w:t xml:space="preserve"> could be used to</w:t>
            </w:r>
            <w:r>
              <w:t xml:space="preserve"> support </w:t>
            </w:r>
            <w:r w:rsidRPr="00975677">
              <w:t>Alcohol and Drug Partnerships (ADPs) to develop and implement local strategies</w:t>
            </w:r>
            <w:r w:rsidR="0035295B">
              <w:t xml:space="preserve">.  </w:t>
            </w:r>
          </w:p>
          <w:p w14:paraId="51586901" w14:textId="77777777" w:rsidR="0035295B" w:rsidRDefault="0035295B" w:rsidP="008C2703"/>
          <w:p w14:paraId="5949BBB7" w14:textId="6260D50C" w:rsidR="0035295B" w:rsidRDefault="0035295B" w:rsidP="008C2703">
            <w:r>
              <w:t xml:space="preserve">All data gathering and use is subject to a robust DPIA </w:t>
            </w:r>
            <w:r w:rsidR="00C65369" w:rsidRPr="006411CF">
              <w:t>(Data Protection Impact Assessment) accompanied by a Privacy Policy to ensure transparency of how the system and data is used.</w:t>
            </w:r>
            <w:r w:rsidR="00C65369">
              <w:t xml:space="preserve">  Any changes to how the data </w:t>
            </w:r>
            <w:proofErr w:type="gramStart"/>
            <w:r w:rsidR="00C65369">
              <w:t>is</w:t>
            </w:r>
            <w:proofErr w:type="gramEnd"/>
            <w:r w:rsidR="00C65369">
              <w:t xml:space="preserve"> used will </w:t>
            </w:r>
            <w:r w:rsidR="00853D9E">
              <w:t xml:space="preserve">require an update to this documentation, review and approval by the Scottish Borders Council Information Governance Team. </w:t>
            </w:r>
          </w:p>
          <w:p w14:paraId="61BA1671" w14:textId="4C415FD2" w:rsidR="008C2703" w:rsidRPr="008663D7" w:rsidRDefault="008C2703" w:rsidP="008663D7"/>
        </w:tc>
      </w:tr>
      <w:tr w:rsidR="008663D7" w:rsidRPr="008663D7" w14:paraId="33DC9E1B" w14:textId="3D4E3033" w:rsidTr="151B3440">
        <w:trPr>
          <w:trHeight w:val="1160"/>
        </w:trPr>
        <w:tc>
          <w:tcPr>
            <w:tcW w:w="4428" w:type="dxa"/>
            <w:hideMark/>
          </w:tcPr>
          <w:p w14:paraId="3D01E46B" w14:textId="77777777" w:rsidR="008663D7" w:rsidRDefault="008663D7" w:rsidP="008663D7">
            <w:r w:rsidRPr="008663D7">
              <w:lastRenderedPageBreak/>
              <w:t xml:space="preserve">CCTV can help to prevent crime however duns has been without working CCTV for so long that I do not think putting up working cameras is going to stop the </w:t>
            </w:r>
            <w:proofErr w:type="spellStart"/>
            <w:r w:rsidRPr="008663D7">
              <w:t>anti social</w:t>
            </w:r>
            <w:proofErr w:type="spellEnd"/>
            <w:r w:rsidRPr="008663D7">
              <w:t xml:space="preserve"> </w:t>
            </w:r>
            <w:proofErr w:type="spellStart"/>
            <w:r w:rsidRPr="008663D7">
              <w:t>behaviour</w:t>
            </w:r>
            <w:proofErr w:type="spellEnd"/>
            <w:r w:rsidRPr="008663D7">
              <w:t xml:space="preserve"> throughout the town.</w:t>
            </w:r>
          </w:p>
          <w:p w14:paraId="55F127C2" w14:textId="77777777" w:rsidR="009A7575" w:rsidRDefault="009A7575" w:rsidP="008663D7"/>
          <w:p w14:paraId="2F7197E3" w14:textId="77777777" w:rsidR="00916677" w:rsidRPr="008663D7" w:rsidRDefault="00916677" w:rsidP="008663D7"/>
        </w:tc>
        <w:tc>
          <w:tcPr>
            <w:tcW w:w="4428" w:type="dxa"/>
          </w:tcPr>
          <w:p w14:paraId="251168A0" w14:textId="77777777" w:rsidR="009A7575" w:rsidRDefault="009A7575" w:rsidP="009A7575">
            <w:r>
              <w:t>Support for the project noted.</w:t>
            </w:r>
          </w:p>
          <w:p w14:paraId="4122CF70" w14:textId="77777777" w:rsidR="009A7575" w:rsidRDefault="009A7575" w:rsidP="008663D7"/>
          <w:p w14:paraId="1A756E60" w14:textId="77777777" w:rsidR="00346454" w:rsidRDefault="00FD3297" w:rsidP="008663D7">
            <w:r>
              <w:t xml:space="preserve">Monitoring of incidents, reports and prosecution rates following the installation of the CCTV will allow for the benefits of the new system to be evaluated over time. </w:t>
            </w:r>
          </w:p>
          <w:p w14:paraId="7B9BF7A7" w14:textId="61D0E96A" w:rsidR="00FD3297" w:rsidRPr="008663D7" w:rsidRDefault="00FD3297" w:rsidP="008663D7"/>
        </w:tc>
      </w:tr>
      <w:tr w:rsidR="008663D7" w:rsidRPr="008663D7" w14:paraId="6C4A7ACE" w14:textId="0AE8EC53" w:rsidTr="151B3440">
        <w:trPr>
          <w:trHeight w:val="1740"/>
        </w:trPr>
        <w:tc>
          <w:tcPr>
            <w:tcW w:w="4428" w:type="dxa"/>
            <w:hideMark/>
          </w:tcPr>
          <w:p w14:paraId="2815FDDE" w14:textId="77777777" w:rsidR="008663D7" w:rsidRDefault="008663D7" w:rsidP="008663D7">
            <w:r w:rsidRPr="008663D7">
              <w:t>A lot of problems as not reported such as car bumps and scrapes as no proof.</w:t>
            </w:r>
            <w:r w:rsidRPr="008663D7">
              <w:br/>
              <w:t xml:space="preserve">Also lots of late evening trouble </w:t>
            </w:r>
            <w:proofErr w:type="gramStart"/>
            <w:r w:rsidRPr="008663D7">
              <w:t>up side</w:t>
            </w:r>
            <w:proofErr w:type="gramEnd"/>
            <w:r w:rsidRPr="008663D7">
              <w:t xml:space="preserve"> streets go unreported as well as people feel they are wasting police time.  At least with </w:t>
            </w:r>
            <w:proofErr w:type="spellStart"/>
            <w:r w:rsidRPr="008663D7">
              <w:t>Cctv</w:t>
            </w:r>
            <w:proofErr w:type="spellEnd"/>
            <w:r w:rsidRPr="008663D7">
              <w:t>, there is a chance of getting these people.</w:t>
            </w:r>
          </w:p>
          <w:p w14:paraId="0A3A2797" w14:textId="77777777" w:rsidR="001012AB" w:rsidRDefault="001012AB" w:rsidP="008663D7"/>
          <w:p w14:paraId="31AA45F4" w14:textId="77777777" w:rsidR="00916677" w:rsidRPr="008663D7" w:rsidRDefault="00916677" w:rsidP="008663D7"/>
        </w:tc>
        <w:tc>
          <w:tcPr>
            <w:tcW w:w="4428" w:type="dxa"/>
          </w:tcPr>
          <w:p w14:paraId="1F8F1D76" w14:textId="77777777" w:rsidR="009A7575" w:rsidRDefault="009A7575" w:rsidP="009A7575">
            <w:r>
              <w:t>Support for the project noted.</w:t>
            </w:r>
          </w:p>
          <w:p w14:paraId="7CAF6D56" w14:textId="77777777" w:rsidR="008663D7" w:rsidRDefault="008663D7" w:rsidP="008663D7"/>
          <w:p w14:paraId="46C37555" w14:textId="77777777" w:rsidR="00795FF9" w:rsidRDefault="00162779" w:rsidP="008663D7">
            <w:r>
              <w:t>The replacement CCTV system will provide high quality images, and analytical ability to identify perpetrators as well as ANPR (automatic number plate recognition) functionality to assist with vehicle identification.</w:t>
            </w:r>
          </w:p>
          <w:p w14:paraId="24BEE0FB" w14:textId="39E0FF49" w:rsidR="00162779" w:rsidRPr="008663D7" w:rsidRDefault="00162779" w:rsidP="008663D7"/>
        </w:tc>
      </w:tr>
      <w:tr w:rsidR="008663D7" w:rsidRPr="008663D7" w14:paraId="00C49683" w14:textId="45AE0565" w:rsidTr="151B3440">
        <w:trPr>
          <w:trHeight w:val="870"/>
        </w:trPr>
        <w:tc>
          <w:tcPr>
            <w:tcW w:w="4428" w:type="dxa"/>
            <w:hideMark/>
          </w:tcPr>
          <w:p w14:paraId="464AF2AB" w14:textId="77777777" w:rsidR="008663D7" w:rsidRDefault="008663D7" w:rsidP="008663D7">
            <w:pPr>
              <w:rPr>
                <w:i/>
                <w:iCs/>
              </w:rPr>
            </w:pPr>
            <w:r w:rsidRPr="008663D7">
              <w:rPr>
                <w:i/>
                <w:iCs/>
              </w:rPr>
              <w:t>Both entrances into / out of the Industrial Estate should have cameras due to the number of break-ins over the last few years</w:t>
            </w:r>
          </w:p>
          <w:p w14:paraId="00561086" w14:textId="69B3A14D" w:rsidR="00916677" w:rsidRPr="008663D7" w:rsidRDefault="00916677" w:rsidP="00AB4622"/>
        </w:tc>
        <w:tc>
          <w:tcPr>
            <w:tcW w:w="4428" w:type="dxa"/>
          </w:tcPr>
          <w:p w14:paraId="7C30F81C" w14:textId="77777777" w:rsidR="008A1D2B" w:rsidRDefault="00521654" w:rsidP="00521654">
            <w:r>
              <w:t>This project was limited to replacement of town center cameras, however mobile cameras have also been purchased by the Council recently</w:t>
            </w:r>
            <w:r w:rsidR="008A1D2B">
              <w:t xml:space="preserve">. </w:t>
            </w:r>
          </w:p>
          <w:p w14:paraId="2F4B56E2" w14:textId="77777777" w:rsidR="008A1D2B" w:rsidRDefault="008A1D2B" w:rsidP="00521654"/>
          <w:p w14:paraId="0BB982B0" w14:textId="5CE7194F" w:rsidR="00521654" w:rsidRDefault="008A1D2B" w:rsidP="00521654">
            <w:r>
              <w:t xml:space="preserve">Feedback on areas of concern are welcome and will be shared with our Safer Communities team who will work with Police Scotland to identify areas of need for mobile cameras to be deployed where static CCTV is not covering. </w:t>
            </w:r>
          </w:p>
          <w:p w14:paraId="4011CCC8" w14:textId="77777777" w:rsidR="008663D7" w:rsidRPr="008663D7" w:rsidRDefault="008663D7" w:rsidP="008663D7"/>
        </w:tc>
      </w:tr>
      <w:tr w:rsidR="008663D7" w:rsidRPr="008663D7" w14:paraId="6850810F" w14:textId="25355D3B" w:rsidTr="151B3440">
        <w:trPr>
          <w:trHeight w:val="870"/>
        </w:trPr>
        <w:tc>
          <w:tcPr>
            <w:tcW w:w="4428" w:type="dxa"/>
            <w:hideMark/>
          </w:tcPr>
          <w:p w14:paraId="10CECB0E" w14:textId="77777777" w:rsidR="008663D7" w:rsidRPr="008663D7" w:rsidRDefault="008663D7" w:rsidP="008663D7">
            <w:r w:rsidRPr="008663D7">
              <w:rPr>
                <w:i/>
                <w:iCs/>
              </w:rPr>
              <w:t xml:space="preserve">I live just off Black Bull </w:t>
            </w:r>
            <w:proofErr w:type="gramStart"/>
            <w:r w:rsidRPr="008663D7">
              <w:rPr>
                <w:i/>
                <w:iCs/>
              </w:rPr>
              <w:t>Street</w:t>
            </w:r>
            <w:proofErr w:type="gramEnd"/>
            <w:r w:rsidRPr="008663D7">
              <w:rPr>
                <w:i/>
                <w:iCs/>
              </w:rPr>
              <w:t xml:space="preserve"> and the "access only" restrictions are frequently being </w:t>
            </w:r>
            <w:proofErr w:type="gramStart"/>
            <w:r w:rsidRPr="008663D7">
              <w:rPr>
                <w:i/>
                <w:iCs/>
              </w:rPr>
              <w:t>flouted</w:t>
            </w:r>
            <w:proofErr w:type="gramEnd"/>
            <w:r w:rsidRPr="008663D7">
              <w:rPr>
                <w:i/>
                <w:iCs/>
              </w:rPr>
              <w:t>.</w:t>
            </w:r>
            <w:r w:rsidRPr="008663D7">
              <w:t xml:space="preserve">  Hopefully the new CCTV cameras will help to catch those drivers.</w:t>
            </w:r>
          </w:p>
        </w:tc>
        <w:tc>
          <w:tcPr>
            <w:tcW w:w="4428" w:type="dxa"/>
          </w:tcPr>
          <w:p w14:paraId="774BE168" w14:textId="1B2FBB67" w:rsidR="000C7283" w:rsidRPr="00113B62" w:rsidRDefault="00AB4A38" w:rsidP="000C7283">
            <w:r w:rsidRPr="00113B62">
              <w:t xml:space="preserve">The camera sited </w:t>
            </w:r>
            <w:r w:rsidR="00113B62" w:rsidRPr="00113B62">
              <w:t xml:space="preserve">on North Street will offer a view of Black Bull Street and any reported incidents can be picked up on the camera footage gathered. </w:t>
            </w:r>
            <w:r w:rsidR="68FBBFE5" w:rsidRPr="00113B62">
              <w:t xml:space="preserve"> </w:t>
            </w:r>
          </w:p>
          <w:p w14:paraId="3D3B6182" w14:textId="77777777" w:rsidR="00113B62" w:rsidRDefault="00113B62" w:rsidP="000C7283"/>
          <w:p w14:paraId="077B773B" w14:textId="46301F7B" w:rsidR="000C7283" w:rsidRDefault="000C7283" w:rsidP="000C7283">
            <w:r>
              <w:lastRenderedPageBreak/>
              <w:t>The replacement town center CCTV system will have ANPR (automatic number plate recognition) functionality</w:t>
            </w:r>
            <w:r w:rsidR="00220F34">
              <w:t xml:space="preserve"> at strategic locations</w:t>
            </w:r>
            <w:r>
              <w:t xml:space="preserve"> to assist with vehicle identification. </w:t>
            </w:r>
          </w:p>
          <w:p w14:paraId="0B466931" w14:textId="77777777" w:rsidR="008663D7" w:rsidRPr="008663D7" w:rsidRDefault="008663D7" w:rsidP="008663D7"/>
        </w:tc>
      </w:tr>
      <w:tr w:rsidR="008663D7" w:rsidRPr="008663D7" w14:paraId="4315628C" w14:textId="3DCEE0BD" w:rsidTr="151B3440">
        <w:trPr>
          <w:trHeight w:val="3190"/>
        </w:trPr>
        <w:tc>
          <w:tcPr>
            <w:tcW w:w="4428" w:type="dxa"/>
            <w:hideMark/>
          </w:tcPr>
          <w:p w14:paraId="16D66B96" w14:textId="77777777" w:rsidR="008663D7" w:rsidRDefault="008663D7" w:rsidP="008663D7">
            <w:r w:rsidRPr="008663D7">
              <w:lastRenderedPageBreak/>
              <w:t xml:space="preserve">I have had three cars hit in </w:t>
            </w:r>
            <w:r w:rsidRPr="008663D7">
              <w:rPr>
                <w:i/>
                <w:iCs/>
              </w:rPr>
              <w:t>Duns square</w:t>
            </w:r>
            <w:r w:rsidRPr="008663D7">
              <w:t xml:space="preserve"> over a period of five years resulting in over £3000 worth of damage. The people of hit these vehicles drove off with no note nothing. After speaking to the </w:t>
            </w:r>
            <w:proofErr w:type="gramStart"/>
            <w:r w:rsidRPr="008663D7">
              <w:t>police</w:t>
            </w:r>
            <w:proofErr w:type="gramEnd"/>
            <w:r w:rsidRPr="008663D7">
              <w:t xml:space="preserve"> the last incident, the officer checked the </w:t>
            </w:r>
            <w:proofErr w:type="gramStart"/>
            <w:r w:rsidRPr="008663D7">
              <w:t>CCTV</w:t>
            </w:r>
            <w:proofErr w:type="gramEnd"/>
            <w:r w:rsidRPr="008663D7">
              <w:t xml:space="preserve"> and her exact words were " the quality of the footage is that bad it doesn't even look like Duns square never mind being able to pick out cars let alone number plates"! So </w:t>
            </w:r>
            <w:proofErr w:type="gramStart"/>
            <w:r w:rsidRPr="008663D7">
              <w:t>again</w:t>
            </w:r>
            <w:proofErr w:type="gramEnd"/>
            <w:r w:rsidRPr="008663D7">
              <w:t xml:space="preserve"> I was faced with a bill of £986.40 to put right the damage. </w:t>
            </w:r>
            <w:proofErr w:type="gramStart"/>
            <w:r w:rsidRPr="008663D7">
              <w:t>( To</w:t>
            </w:r>
            <w:proofErr w:type="gramEnd"/>
            <w:r w:rsidRPr="008663D7">
              <w:t xml:space="preserve"> many pensioners that can barely walk let alone drive is also a huge problem)</w:t>
            </w:r>
          </w:p>
          <w:p w14:paraId="7AFABA10" w14:textId="77777777" w:rsidR="00C811E6" w:rsidRDefault="00C811E6" w:rsidP="008663D7"/>
          <w:p w14:paraId="7373F89C" w14:textId="77777777" w:rsidR="00C811E6" w:rsidRPr="008663D7" w:rsidRDefault="00C811E6" w:rsidP="008663D7"/>
        </w:tc>
        <w:tc>
          <w:tcPr>
            <w:tcW w:w="4428" w:type="dxa"/>
          </w:tcPr>
          <w:p w14:paraId="44907BB7" w14:textId="0F105562" w:rsidR="008663D7" w:rsidRPr="008663D7" w:rsidRDefault="00DA30F3" w:rsidP="008663D7">
            <w:r>
              <w:t xml:space="preserve">The replacement CCTV system will provide high quality images, and analytical ability to </w:t>
            </w:r>
            <w:r w:rsidR="00935926">
              <w:t>identify perpetrators as well as ANPR (automatic number plate recognition) functionality to assist with vehicle identification.</w:t>
            </w:r>
          </w:p>
        </w:tc>
      </w:tr>
      <w:tr w:rsidR="008663D7" w:rsidRPr="008663D7" w14:paraId="0D197135" w14:textId="057DCCC2" w:rsidTr="151B3440">
        <w:trPr>
          <w:trHeight w:val="1450"/>
        </w:trPr>
        <w:tc>
          <w:tcPr>
            <w:tcW w:w="4428" w:type="dxa"/>
            <w:hideMark/>
          </w:tcPr>
          <w:p w14:paraId="267261AA" w14:textId="7678AA56" w:rsidR="00C811E6" w:rsidRPr="00AB4622" w:rsidRDefault="008663D7" w:rsidP="00AB4622">
            <w:pPr>
              <w:rPr>
                <w:i/>
                <w:iCs/>
              </w:rPr>
            </w:pPr>
            <w:r w:rsidRPr="008663D7">
              <w:rPr>
                <w:i/>
                <w:iCs/>
              </w:rPr>
              <w:t xml:space="preserve">Why not install number recognition cameras on access roads to industrial estate and </w:t>
            </w:r>
            <w:proofErr w:type="spellStart"/>
            <w:r w:rsidRPr="008663D7">
              <w:rPr>
                <w:i/>
                <w:iCs/>
              </w:rPr>
              <w:t>round about</w:t>
            </w:r>
            <w:proofErr w:type="spellEnd"/>
            <w:r w:rsidRPr="008663D7">
              <w:rPr>
                <w:i/>
                <w:iCs/>
              </w:rPr>
              <w:t xml:space="preserve"> at junction of station road and Bridgend in view of significant value of holdings on the industrial estate area.</w:t>
            </w:r>
          </w:p>
        </w:tc>
        <w:tc>
          <w:tcPr>
            <w:tcW w:w="4428" w:type="dxa"/>
          </w:tcPr>
          <w:p w14:paraId="0BBE5775" w14:textId="641A1964" w:rsidR="00B91248" w:rsidRDefault="00B91248" w:rsidP="00B91248">
            <w:r>
              <w:t>This project was limited to replacement of town center cameras, however mobile cameras have also been purchased by the Council recently</w:t>
            </w:r>
            <w:r w:rsidR="00AB4622">
              <w:t xml:space="preserve"> and can be deployed to areas of incident as required</w:t>
            </w:r>
            <w:r>
              <w:t xml:space="preserve">. </w:t>
            </w:r>
          </w:p>
          <w:p w14:paraId="202DE0A6" w14:textId="77777777" w:rsidR="00B91248" w:rsidRDefault="00B91248" w:rsidP="00B91248"/>
          <w:p w14:paraId="1B0FFC2D" w14:textId="77777777" w:rsidR="00B91248" w:rsidRDefault="00B91248" w:rsidP="00B91248">
            <w:r>
              <w:t xml:space="preserve">Feedback on areas of concern are welcome and will be shared with our Safer Communities team who will work with Police Scotland to identify areas of need for mobile cameras to be deployed where static CCTV is not covering. </w:t>
            </w:r>
          </w:p>
          <w:p w14:paraId="48D4CAAF" w14:textId="77777777" w:rsidR="008663D7" w:rsidRDefault="008663D7" w:rsidP="008663D7"/>
          <w:p w14:paraId="124A0E9D" w14:textId="3C3086B3" w:rsidR="009C2188" w:rsidRDefault="00B91248" w:rsidP="008663D7">
            <w:r>
              <w:t xml:space="preserve">The replacement town center CCTV system will have ANPR (automatic number plate recognition) </w:t>
            </w:r>
            <w:r w:rsidR="009C2188">
              <w:t>functionality</w:t>
            </w:r>
            <w:r w:rsidR="00AB4622">
              <w:t xml:space="preserve"> at strategic locations</w:t>
            </w:r>
            <w:r w:rsidR="009C2188">
              <w:t xml:space="preserve"> to assist with vehicle identification. </w:t>
            </w:r>
          </w:p>
          <w:p w14:paraId="4624F06A" w14:textId="09F3976D" w:rsidR="009C2188" w:rsidRPr="008663D7" w:rsidRDefault="009C2188" w:rsidP="008663D7"/>
        </w:tc>
      </w:tr>
      <w:tr w:rsidR="008663D7" w:rsidRPr="008663D7" w14:paraId="608FB9D0" w14:textId="2E10BC80" w:rsidTr="151B3440">
        <w:trPr>
          <w:trHeight w:val="1460"/>
        </w:trPr>
        <w:tc>
          <w:tcPr>
            <w:tcW w:w="4428" w:type="dxa"/>
            <w:hideMark/>
          </w:tcPr>
          <w:p w14:paraId="757A1813" w14:textId="77777777" w:rsidR="008663D7" w:rsidRDefault="008663D7" w:rsidP="008663D7">
            <w:pPr>
              <w:rPr>
                <w:i/>
                <w:iCs/>
              </w:rPr>
            </w:pPr>
            <w:r w:rsidRPr="008663D7">
              <w:rPr>
                <w:i/>
                <w:iCs/>
              </w:rPr>
              <w:t>Place a camera near to t</w:t>
            </w:r>
            <w:r w:rsidRPr="00C811E6">
              <w:rPr>
                <w:i/>
                <w:iCs/>
              </w:rPr>
              <w:t>h</w:t>
            </w:r>
            <w:r w:rsidRPr="008663D7">
              <w:rPr>
                <w:i/>
                <w:iCs/>
              </w:rPr>
              <w:t xml:space="preserve">e Volunteer Hall/ Heart of Duns. Would be able to view traffic on </w:t>
            </w:r>
            <w:proofErr w:type="spellStart"/>
            <w:r w:rsidRPr="008663D7">
              <w:rPr>
                <w:i/>
                <w:iCs/>
              </w:rPr>
              <w:t>Langtongate</w:t>
            </w:r>
            <w:proofErr w:type="spellEnd"/>
            <w:r w:rsidRPr="008663D7">
              <w:rPr>
                <w:i/>
                <w:iCs/>
              </w:rPr>
              <w:t xml:space="preserve"> and onto the main road down to High School. Volunteer hall has been location of antisocial </w:t>
            </w:r>
            <w:proofErr w:type="spellStart"/>
            <w:r w:rsidRPr="008663D7">
              <w:rPr>
                <w:i/>
                <w:iCs/>
              </w:rPr>
              <w:t>behaviour</w:t>
            </w:r>
            <w:proofErr w:type="spellEnd"/>
            <w:r w:rsidRPr="008663D7">
              <w:rPr>
                <w:i/>
                <w:iCs/>
              </w:rPr>
              <w:t xml:space="preserve"> from youths, including Sentry post.</w:t>
            </w:r>
          </w:p>
          <w:p w14:paraId="2418A572" w14:textId="0C2CCEE5" w:rsidR="00C811E6" w:rsidRPr="008663D7" w:rsidRDefault="00C811E6" w:rsidP="008663D7">
            <w:pPr>
              <w:rPr>
                <w:i/>
                <w:iCs/>
              </w:rPr>
            </w:pPr>
          </w:p>
        </w:tc>
        <w:tc>
          <w:tcPr>
            <w:tcW w:w="4428" w:type="dxa"/>
          </w:tcPr>
          <w:p w14:paraId="55BC6C57" w14:textId="5BC25FB7" w:rsidR="151B3440" w:rsidRPr="004D6A2D" w:rsidRDefault="00C644E1" w:rsidP="151B3440">
            <w:r w:rsidRPr="004D6A2D">
              <w:t xml:space="preserve">Cameras located at either end of </w:t>
            </w:r>
            <w:proofErr w:type="spellStart"/>
            <w:r w:rsidRPr="004D6A2D">
              <w:t>L</w:t>
            </w:r>
            <w:r w:rsidR="004A7DDC" w:rsidRPr="004D6A2D">
              <w:t>angtongate</w:t>
            </w:r>
            <w:proofErr w:type="spellEnd"/>
            <w:r w:rsidR="004A7DDC" w:rsidRPr="004D6A2D">
              <w:t xml:space="preserve"> will be able to pick up footage </w:t>
            </w:r>
            <w:r w:rsidR="004D6A2D" w:rsidRPr="004D6A2D">
              <w:t xml:space="preserve">to help identify any perpetrators of anti-social </w:t>
            </w:r>
            <w:proofErr w:type="spellStart"/>
            <w:r w:rsidR="004D6A2D" w:rsidRPr="004D6A2D">
              <w:t>behaviour</w:t>
            </w:r>
            <w:proofErr w:type="spellEnd"/>
            <w:r w:rsidR="004D6A2D" w:rsidRPr="004D6A2D">
              <w:t>.</w:t>
            </w:r>
          </w:p>
          <w:p w14:paraId="60AFAC4D" w14:textId="77777777" w:rsidR="008802CE" w:rsidRDefault="008802CE" w:rsidP="008663D7">
            <w:pPr>
              <w:rPr>
                <w:color w:val="FF0000"/>
              </w:rPr>
            </w:pPr>
          </w:p>
          <w:p w14:paraId="531C511E" w14:textId="185390ED" w:rsidR="008802CE" w:rsidRPr="008663D7" w:rsidRDefault="008802CE" w:rsidP="008663D7">
            <w:r>
              <w:t xml:space="preserve">Feedback on areas of concern </w:t>
            </w:r>
            <w:proofErr w:type="gramStart"/>
            <w:r>
              <w:t>are</w:t>
            </w:r>
            <w:proofErr w:type="gramEnd"/>
            <w:r>
              <w:t xml:space="preserve"> welcome and will be shared with our Safer Communities team who will work with Police Scotland to identify areas of need for mobile cameras to be deployed where static CCTV is not covering. </w:t>
            </w:r>
          </w:p>
        </w:tc>
      </w:tr>
    </w:tbl>
    <w:p w14:paraId="0FF796A6" w14:textId="1E1F0CDB" w:rsidR="00593D91" w:rsidRPr="00070818" w:rsidRDefault="00E74937">
      <w:pPr>
        <w:rPr>
          <w:b/>
          <w:bCs/>
          <w:sz w:val="32"/>
          <w:szCs w:val="32"/>
        </w:rPr>
      </w:pPr>
      <w:r>
        <w:br w:type="page"/>
      </w:r>
      <w:r w:rsidR="00593D91" w:rsidRPr="00070818">
        <w:rPr>
          <w:b/>
          <w:bCs/>
          <w:sz w:val="32"/>
          <w:szCs w:val="32"/>
        </w:rPr>
        <w:lastRenderedPageBreak/>
        <w:t>Eyemouth</w:t>
      </w:r>
    </w:p>
    <w:p w14:paraId="5BA53314" w14:textId="77777777" w:rsidR="007F779C" w:rsidRDefault="008F364F">
      <w:pPr>
        <w:pStyle w:val="Heading2"/>
        <w:rPr>
          <w:color w:val="auto"/>
        </w:rPr>
      </w:pPr>
      <w:r w:rsidRPr="00070818">
        <w:rPr>
          <w:color w:val="auto"/>
        </w:rPr>
        <w:t>Support for the replacement project</w:t>
      </w:r>
    </w:p>
    <w:p w14:paraId="24A25839" w14:textId="77777777" w:rsidR="00070818" w:rsidRPr="00070818" w:rsidRDefault="00070818" w:rsidP="00070818"/>
    <w:p w14:paraId="7B934849" w14:textId="7A54CDD0" w:rsidR="00070818" w:rsidRPr="00070818" w:rsidRDefault="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t>Question</w:t>
      </w:r>
    </w:p>
    <w:p w14:paraId="6BA5698B" w14:textId="72D8A087" w:rsidR="007F779C" w:rsidRDefault="008F364F">
      <w:r>
        <w:rPr>
          <w:b/>
        </w:rPr>
        <w:t>I believe CCTV helps to make my community safer</w:t>
      </w:r>
    </w:p>
    <w:p w14:paraId="43CEED2F" w14:textId="77777777" w:rsidR="007F779C" w:rsidRDefault="008F364F">
      <w:r>
        <w:t>There were 8 responses to this part of the question.</w:t>
      </w:r>
    </w:p>
    <w:p w14:paraId="746E0F4B" w14:textId="77777777" w:rsidR="007F779C" w:rsidRDefault="008F364F">
      <w:r>
        <w:rPr>
          <w:noProof/>
        </w:rPr>
        <w:drawing>
          <wp:inline distT="0" distB="0" distL="0" distR="0" wp14:anchorId="08A9875C" wp14:editId="6ABA8C9E">
            <wp:extent cx="5400000" cy="2015999"/>
            <wp:effectExtent l="0" t="0" r="0" b="0"/>
            <wp:docPr id="896762761" name="Chart 8967627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6FD9C21F"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D4DADAD" w14:textId="77777777" w:rsidR="007F779C" w:rsidRDefault="008F364F">
            <w:r>
              <w:t>Option</w:t>
            </w:r>
          </w:p>
        </w:tc>
        <w:tc>
          <w:tcPr>
            <w:tcW w:w="1134" w:type="dxa"/>
          </w:tcPr>
          <w:p w14:paraId="680CA262"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47BE6FF4"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1C28A5F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FF92157" w14:textId="77777777" w:rsidR="007F779C" w:rsidRDefault="008F364F">
            <w:r>
              <w:t>Strongly disagree</w:t>
            </w:r>
          </w:p>
        </w:tc>
        <w:tc>
          <w:tcPr>
            <w:tcW w:w="1134" w:type="dxa"/>
          </w:tcPr>
          <w:p w14:paraId="6380C6AB"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5E527393"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291D5E3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E74E813" w14:textId="77777777" w:rsidR="007F779C" w:rsidRDefault="008F364F">
            <w:r>
              <w:t>Somewhat disagree</w:t>
            </w:r>
          </w:p>
        </w:tc>
        <w:tc>
          <w:tcPr>
            <w:tcW w:w="1134" w:type="dxa"/>
          </w:tcPr>
          <w:p w14:paraId="45F802D5"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56918EBA"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163BF57C"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6B56735" w14:textId="77777777" w:rsidR="007F779C" w:rsidRDefault="008F364F">
            <w:r>
              <w:t xml:space="preserve">Neither agree </w:t>
            </w:r>
            <w:proofErr w:type="gramStart"/>
            <w:r>
              <w:t>or</w:t>
            </w:r>
            <w:proofErr w:type="gramEnd"/>
            <w:r>
              <w:t xml:space="preserve"> disagree</w:t>
            </w:r>
          </w:p>
        </w:tc>
        <w:tc>
          <w:tcPr>
            <w:tcW w:w="1134" w:type="dxa"/>
          </w:tcPr>
          <w:p w14:paraId="584551AA"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765AD8CC"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322159A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54554C4" w14:textId="77777777" w:rsidR="007F779C" w:rsidRDefault="008F364F">
            <w:r>
              <w:t>Somewhat agree</w:t>
            </w:r>
          </w:p>
        </w:tc>
        <w:tc>
          <w:tcPr>
            <w:tcW w:w="1134" w:type="dxa"/>
          </w:tcPr>
          <w:p w14:paraId="1FD197F4"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46BF40AF"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2E7EE1DD"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4787072" w14:textId="77777777" w:rsidR="007F779C" w:rsidRDefault="008F364F">
            <w:r>
              <w:t>Strongly agree</w:t>
            </w:r>
          </w:p>
        </w:tc>
        <w:tc>
          <w:tcPr>
            <w:tcW w:w="1134" w:type="dxa"/>
          </w:tcPr>
          <w:p w14:paraId="5B7EA206" w14:textId="77777777" w:rsidR="007F779C" w:rsidRDefault="008F364F">
            <w:pPr>
              <w:cnfStyle w:val="000000100000" w:firstRow="0" w:lastRow="0" w:firstColumn="0" w:lastColumn="0" w:oddVBand="0" w:evenVBand="0" w:oddHBand="1" w:evenHBand="0" w:firstRowFirstColumn="0" w:firstRowLastColumn="0" w:lastRowFirstColumn="0" w:lastRowLastColumn="0"/>
            </w:pPr>
            <w:r>
              <w:t>7</w:t>
            </w:r>
          </w:p>
        </w:tc>
        <w:tc>
          <w:tcPr>
            <w:tcW w:w="1134" w:type="dxa"/>
          </w:tcPr>
          <w:p w14:paraId="241AAD81" w14:textId="77777777" w:rsidR="007F779C" w:rsidRDefault="008F364F">
            <w:pPr>
              <w:cnfStyle w:val="000000100000" w:firstRow="0" w:lastRow="0" w:firstColumn="0" w:lastColumn="0" w:oddVBand="0" w:evenVBand="0" w:oddHBand="1" w:evenHBand="0" w:firstRowFirstColumn="0" w:firstRowLastColumn="0" w:lastRowFirstColumn="0" w:lastRowLastColumn="0"/>
            </w:pPr>
            <w:r>
              <w:t>4.83%</w:t>
            </w:r>
          </w:p>
        </w:tc>
      </w:tr>
      <w:tr w:rsidR="007F779C" w14:paraId="4F5A2B4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4ABB75F" w14:textId="77777777" w:rsidR="007F779C" w:rsidRDefault="008F364F">
            <w:r>
              <w:t>Not Answered</w:t>
            </w:r>
          </w:p>
        </w:tc>
        <w:tc>
          <w:tcPr>
            <w:tcW w:w="1134" w:type="dxa"/>
          </w:tcPr>
          <w:p w14:paraId="5AA69A6A" w14:textId="77777777" w:rsidR="007F779C" w:rsidRDefault="008F364F">
            <w:pPr>
              <w:cnfStyle w:val="000000010000" w:firstRow="0" w:lastRow="0" w:firstColumn="0" w:lastColumn="0" w:oddVBand="0" w:evenVBand="0" w:oddHBand="0" w:evenHBand="1" w:firstRowFirstColumn="0" w:firstRowLastColumn="0" w:lastRowFirstColumn="0" w:lastRowLastColumn="0"/>
            </w:pPr>
            <w:r>
              <w:t>137</w:t>
            </w:r>
          </w:p>
        </w:tc>
        <w:tc>
          <w:tcPr>
            <w:tcW w:w="1134" w:type="dxa"/>
          </w:tcPr>
          <w:p w14:paraId="447ECBB8" w14:textId="77777777" w:rsidR="007F779C" w:rsidRDefault="008F364F">
            <w:pPr>
              <w:cnfStyle w:val="000000010000" w:firstRow="0" w:lastRow="0" w:firstColumn="0" w:lastColumn="0" w:oddVBand="0" w:evenVBand="0" w:oddHBand="0" w:evenHBand="1" w:firstRowFirstColumn="0" w:firstRowLastColumn="0" w:lastRowFirstColumn="0" w:lastRowLastColumn="0"/>
            </w:pPr>
            <w:r>
              <w:t>94.48%</w:t>
            </w:r>
          </w:p>
        </w:tc>
      </w:tr>
    </w:tbl>
    <w:p w14:paraId="7908899C" w14:textId="77777777" w:rsidR="00070818" w:rsidRDefault="00070818"/>
    <w:p w14:paraId="6A134D65" w14:textId="77777777" w:rsidR="00070818" w:rsidRDefault="00070818">
      <w:r>
        <w:br w:type="page"/>
      </w:r>
    </w:p>
    <w:p w14:paraId="513C4AE4" w14:textId="579429C5" w:rsidR="007F779C" w:rsidRPr="00070818" w:rsidRDefault="008F364F">
      <w:pPr>
        <w:rPr>
          <w:rFonts w:asciiTheme="majorHAnsi" w:eastAsiaTheme="majorEastAsia" w:hAnsiTheme="majorHAnsi" w:cstheme="majorBidi"/>
          <w:b/>
          <w:bCs/>
          <w:sz w:val="26"/>
          <w:szCs w:val="26"/>
        </w:rPr>
      </w:pPr>
      <w:r>
        <w:lastRenderedPageBreak/>
        <w:br/>
      </w:r>
      <w:r w:rsidR="00070818" w:rsidRPr="00E74937">
        <w:rPr>
          <w:rFonts w:asciiTheme="majorHAnsi" w:eastAsiaTheme="majorEastAsia" w:hAnsiTheme="majorHAnsi" w:cstheme="majorBidi"/>
          <w:b/>
          <w:bCs/>
          <w:sz w:val="26"/>
          <w:szCs w:val="26"/>
        </w:rPr>
        <w:t>Question</w:t>
      </w:r>
    </w:p>
    <w:p w14:paraId="1111FAD3" w14:textId="031F51AF" w:rsidR="007F779C" w:rsidRDefault="008F364F">
      <w:r>
        <w:rPr>
          <w:b/>
        </w:rPr>
        <w:t>I believe CCTV will improve my community for people and businesses</w:t>
      </w:r>
    </w:p>
    <w:p w14:paraId="79D03D00" w14:textId="77777777" w:rsidR="007F779C" w:rsidRDefault="008F364F">
      <w:r>
        <w:t>There were 8 responses to this part of the question.</w:t>
      </w:r>
    </w:p>
    <w:p w14:paraId="44C12CB9" w14:textId="77777777" w:rsidR="007F779C" w:rsidRDefault="008F364F">
      <w:r>
        <w:rPr>
          <w:noProof/>
        </w:rPr>
        <w:drawing>
          <wp:inline distT="0" distB="0" distL="0" distR="0" wp14:anchorId="11B16C15" wp14:editId="5E8C1D92">
            <wp:extent cx="5400000" cy="2448000"/>
            <wp:effectExtent l="0" t="0" r="0" b="0"/>
            <wp:docPr id="1411804988" name="Chart 14118049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583B08F9"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1DD9BA2" w14:textId="77777777" w:rsidR="007F779C" w:rsidRDefault="008F364F">
            <w:r>
              <w:t>Option</w:t>
            </w:r>
          </w:p>
        </w:tc>
        <w:tc>
          <w:tcPr>
            <w:tcW w:w="1134" w:type="dxa"/>
          </w:tcPr>
          <w:p w14:paraId="6DA87B4D"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38F36ED"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5E78400B"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BD4216E" w14:textId="77777777" w:rsidR="007F779C" w:rsidRDefault="008F364F">
            <w:r>
              <w:t>Strongly disagree</w:t>
            </w:r>
          </w:p>
        </w:tc>
        <w:tc>
          <w:tcPr>
            <w:tcW w:w="1134" w:type="dxa"/>
          </w:tcPr>
          <w:p w14:paraId="44136528"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371C9476"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3059941C"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63DC348" w14:textId="77777777" w:rsidR="007F779C" w:rsidRDefault="008F364F">
            <w:r>
              <w:t>Somewhat disagree</w:t>
            </w:r>
          </w:p>
        </w:tc>
        <w:tc>
          <w:tcPr>
            <w:tcW w:w="1134" w:type="dxa"/>
          </w:tcPr>
          <w:p w14:paraId="4A798077"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324230DE"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5905067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793B961" w14:textId="77777777" w:rsidR="007F779C" w:rsidRDefault="008F364F">
            <w:r>
              <w:t xml:space="preserve">Neither agree </w:t>
            </w:r>
            <w:proofErr w:type="gramStart"/>
            <w:r>
              <w:t>or</w:t>
            </w:r>
            <w:proofErr w:type="gramEnd"/>
            <w:r>
              <w:t xml:space="preserve"> disagree</w:t>
            </w:r>
          </w:p>
        </w:tc>
        <w:tc>
          <w:tcPr>
            <w:tcW w:w="1134" w:type="dxa"/>
          </w:tcPr>
          <w:p w14:paraId="793BBBD1"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03A12B41"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3CE4033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0D72495" w14:textId="77777777" w:rsidR="007F779C" w:rsidRDefault="008F364F">
            <w:r>
              <w:t>Somewhat agree</w:t>
            </w:r>
          </w:p>
        </w:tc>
        <w:tc>
          <w:tcPr>
            <w:tcW w:w="1134" w:type="dxa"/>
          </w:tcPr>
          <w:p w14:paraId="48A337ED"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38A56A19"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625964C4"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25D4A47" w14:textId="77777777" w:rsidR="007F779C" w:rsidRDefault="008F364F">
            <w:r>
              <w:t>Strongly agree</w:t>
            </w:r>
          </w:p>
        </w:tc>
        <w:tc>
          <w:tcPr>
            <w:tcW w:w="1134" w:type="dxa"/>
          </w:tcPr>
          <w:p w14:paraId="1FF736B9" w14:textId="77777777" w:rsidR="007F779C" w:rsidRDefault="008F364F">
            <w:pPr>
              <w:cnfStyle w:val="000000100000" w:firstRow="0" w:lastRow="0" w:firstColumn="0" w:lastColumn="0" w:oddVBand="0" w:evenVBand="0" w:oddHBand="1" w:evenHBand="0" w:firstRowFirstColumn="0" w:firstRowLastColumn="0" w:lastRowFirstColumn="0" w:lastRowLastColumn="0"/>
            </w:pPr>
            <w:r>
              <w:t>6</w:t>
            </w:r>
          </w:p>
        </w:tc>
        <w:tc>
          <w:tcPr>
            <w:tcW w:w="1134" w:type="dxa"/>
          </w:tcPr>
          <w:p w14:paraId="69FB2222" w14:textId="77777777" w:rsidR="007F779C" w:rsidRDefault="008F364F">
            <w:pPr>
              <w:cnfStyle w:val="000000100000" w:firstRow="0" w:lastRow="0" w:firstColumn="0" w:lastColumn="0" w:oddVBand="0" w:evenVBand="0" w:oddHBand="1" w:evenHBand="0" w:firstRowFirstColumn="0" w:firstRowLastColumn="0" w:lastRowFirstColumn="0" w:lastRowLastColumn="0"/>
            </w:pPr>
            <w:r>
              <w:t>4.14%</w:t>
            </w:r>
          </w:p>
        </w:tc>
      </w:tr>
      <w:tr w:rsidR="007F779C" w14:paraId="0D972ABC"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A7B9B0E" w14:textId="77777777" w:rsidR="007F779C" w:rsidRDefault="008F364F">
            <w:r>
              <w:t>Not Answered</w:t>
            </w:r>
          </w:p>
        </w:tc>
        <w:tc>
          <w:tcPr>
            <w:tcW w:w="1134" w:type="dxa"/>
          </w:tcPr>
          <w:p w14:paraId="12F8387D" w14:textId="77777777" w:rsidR="007F779C" w:rsidRDefault="008F364F">
            <w:pPr>
              <w:cnfStyle w:val="000000010000" w:firstRow="0" w:lastRow="0" w:firstColumn="0" w:lastColumn="0" w:oddVBand="0" w:evenVBand="0" w:oddHBand="0" w:evenHBand="1" w:firstRowFirstColumn="0" w:firstRowLastColumn="0" w:lastRowFirstColumn="0" w:lastRowLastColumn="0"/>
            </w:pPr>
            <w:r>
              <w:t>137</w:t>
            </w:r>
          </w:p>
        </w:tc>
        <w:tc>
          <w:tcPr>
            <w:tcW w:w="1134" w:type="dxa"/>
          </w:tcPr>
          <w:p w14:paraId="579BC310" w14:textId="77777777" w:rsidR="007F779C" w:rsidRDefault="008F364F">
            <w:pPr>
              <w:cnfStyle w:val="000000010000" w:firstRow="0" w:lastRow="0" w:firstColumn="0" w:lastColumn="0" w:oddVBand="0" w:evenVBand="0" w:oddHBand="0" w:evenHBand="1" w:firstRowFirstColumn="0" w:firstRowLastColumn="0" w:lastRowFirstColumn="0" w:lastRowLastColumn="0"/>
            </w:pPr>
            <w:r>
              <w:t>94.48%</w:t>
            </w:r>
          </w:p>
        </w:tc>
      </w:tr>
    </w:tbl>
    <w:p w14:paraId="6A453716" w14:textId="77777777" w:rsidR="00070818" w:rsidRDefault="00070818"/>
    <w:p w14:paraId="6CAB8CCF" w14:textId="77777777" w:rsidR="00070818" w:rsidRDefault="00070818">
      <w:r>
        <w:br w:type="page"/>
      </w:r>
    </w:p>
    <w:p w14:paraId="7B4F33AD" w14:textId="7C5F3CC7" w:rsidR="007F779C" w:rsidRPr="00070818" w:rsidRDefault="008F364F">
      <w:pPr>
        <w:rPr>
          <w:rFonts w:asciiTheme="majorHAnsi" w:eastAsiaTheme="majorEastAsia" w:hAnsiTheme="majorHAnsi" w:cstheme="majorBidi"/>
          <w:b/>
          <w:bCs/>
          <w:sz w:val="26"/>
          <w:szCs w:val="26"/>
        </w:rPr>
      </w:pPr>
      <w:r>
        <w:lastRenderedPageBreak/>
        <w:br/>
      </w:r>
      <w:r w:rsidR="00070818" w:rsidRPr="00E74937">
        <w:rPr>
          <w:rFonts w:asciiTheme="majorHAnsi" w:eastAsiaTheme="majorEastAsia" w:hAnsiTheme="majorHAnsi" w:cstheme="majorBidi"/>
          <w:b/>
          <w:bCs/>
          <w:sz w:val="26"/>
          <w:szCs w:val="26"/>
        </w:rPr>
        <w:t>Question</w:t>
      </w:r>
    </w:p>
    <w:p w14:paraId="287E7BB2" w14:textId="16F9FF63" w:rsidR="007F779C" w:rsidRDefault="008F364F">
      <w:r>
        <w:rPr>
          <w:b/>
        </w:rPr>
        <w:t>I believe CCTV has a role in safeguarding vulnerable individuals</w:t>
      </w:r>
    </w:p>
    <w:p w14:paraId="175C1B48" w14:textId="77777777" w:rsidR="007F779C" w:rsidRDefault="008F364F">
      <w:r>
        <w:t>There were 8 responses to this part of the question.</w:t>
      </w:r>
    </w:p>
    <w:p w14:paraId="438F54CD" w14:textId="77777777" w:rsidR="007F779C" w:rsidRDefault="008F364F">
      <w:r>
        <w:rPr>
          <w:noProof/>
        </w:rPr>
        <w:drawing>
          <wp:inline distT="0" distB="0" distL="0" distR="0" wp14:anchorId="40574FDE" wp14:editId="709FCBB7">
            <wp:extent cx="5400000" cy="2015999"/>
            <wp:effectExtent l="0" t="0" r="0" b="0"/>
            <wp:docPr id="1486219606" name="Chart 14862196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57E87FFE"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CB5066D" w14:textId="77777777" w:rsidR="007F779C" w:rsidRDefault="008F364F">
            <w:r>
              <w:t>Option</w:t>
            </w:r>
          </w:p>
        </w:tc>
        <w:tc>
          <w:tcPr>
            <w:tcW w:w="1134" w:type="dxa"/>
          </w:tcPr>
          <w:p w14:paraId="77C46826"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44DC7104"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0D1FDB7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D830F70" w14:textId="77777777" w:rsidR="007F779C" w:rsidRDefault="008F364F">
            <w:r>
              <w:t>Strongly disagree</w:t>
            </w:r>
          </w:p>
        </w:tc>
        <w:tc>
          <w:tcPr>
            <w:tcW w:w="1134" w:type="dxa"/>
          </w:tcPr>
          <w:p w14:paraId="77F3FF32"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66921440"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3122246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A32C2D1" w14:textId="77777777" w:rsidR="007F779C" w:rsidRDefault="008F364F">
            <w:r>
              <w:t>Somewhat disagree</w:t>
            </w:r>
          </w:p>
        </w:tc>
        <w:tc>
          <w:tcPr>
            <w:tcW w:w="1134" w:type="dxa"/>
          </w:tcPr>
          <w:p w14:paraId="28687EF4"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4BDB24DE"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6791A860"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5DB4F66" w14:textId="77777777" w:rsidR="007F779C" w:rsidRDefault="008F364F">
            <w:r>
              <w:t xml:space="preserve">Neither agree </w:t>
            </w:r>
            <w:proofErr w:type="gramStart"/>
            <w:r>
              <w:t>or</w:t>
            </w:r>
            <w:proofErr w:type="gramEnd"/>
            <w:r>
              <w:t xml:space="preserve"> disagree</w:t>
            </w:r>
          </w:p>
        </w:tc>
        <w:tc>
          <w:tcPr>
            <w:tcW w:w="1134" w:type="dxa"/>
          </w:tcPr>
          <w:p w14:paraId="4981B693"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1045F9ED"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7B623B0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9F55C51" w14:textId="77777777" w:rsidR="007F779C" w:rsidRDefault="008F364F">
            <w:r>
              <w:t>Somewhat agree</w:t>
            </w:r>
          </w:p>
        </w:tc>
        <w:tc>
          <w:tcPr>
            <w:tcW w:w="1134" w:type="dxa"/>
          </w:tcPr>
          <w:p w14:paraId="34E3696A"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134FE71F"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4E99FAF8"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2800A56" w14:textId="77777777" w:rsidR="007F779C" w:rsidRDefault="008F364F">
            <w:r>
              <w:t>Strongly agree</w:t>
            </w:r>
          </w:p>
        </w:tc>
        <w:tc>
          <w:tcPr>
            <w:tcW w:w="1134" w:type="dxa"/>
          </w:tcPr>
          <w:p w14:paraId="05194A1B" w14:textId="77777777" w:rsidR="007F779C" w:rsidRDefault="008F364F">
            <w:pPr>
              <w:cnfStyle w:val="000000100000" w:firstRow="0" w:lastRow="0" w:firstColumn="0" w:lastColumn="0" w:oddVBand="0" w:evenVBand="0" w:oddHBand="1" w:evenHBand="0" w:firstRowFirstColumn="0" w:firstRowLastColumn="0" w:lastRowFirstColumn="0" w:lastRowLastColumn="0"/>
            </w:pPr>
            <w:r>
              <w:t>7</w:t>
            </w:r>
          </w:p>
        </w:tc>
        <w:tc>
          <w:tcPr>
            <w:tcW w:w="1134" w:type="dxa"/>
          </w:tcPr>
          <w:p w14:paraId="363C9E84" w14:textId="77777777" w:rsidR="007F779C" w:rsidRDefault="008F364F">
            <w:pPr>
              <w:cnfStyle w:val="000000100000" w:firstRow="0" w:lastRow="0" w:firstColumn="0" w:lastColumn="0" w:oddVBand="0" w:evenVBand="0" w:oddHBand="1" w:evenHBand="0" w:firstRowFirstColumn="0" w:firstRowLastColumn="0" w:lastRowFirstColumn="0" w:lastRowLastColumn="0"/>
            </w:pPr>
            <w:r>
              <w:t>4.83%</w:t>
            </w:r>
          </w:p>
        </w:tc>
      </w:tr>
      <w:tr w:rsidR="007F779C" w14:paraId="6C96C355"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43DE286" w14:textId="77777777" w:rsidR="007F779C" w:rsidRDefault="008F364F">
            <w:r>
              <w:t>Not Answered</w:t>
            </w:r>
          </w:p>
        </w:tc>
        <w:tc>
          <w:tcPr>
            <w:tcW w:w="1134" w:type="dxa"/>
          </w:tcPr>
          <w:p w14:paraId="5527EDC5" w14:textId="77777777" w:rsidR="007F779C" w:rsidRDefault="008F364F">
            <w:pPr>
              <w:cnfStyle w:val="000000010000" w:firstRow="0" w:lastRow="0" w:firstColumn="0" w:lastColumn="0" w:oddVBand="0" w:evenVBand="0" w:oddHBand="0" w:evenHBand="1" w:firstRowFirstColumn="0" w:firstRowLastColumn="0" w:lastRowFirstColumn="0" w:lastRowLastColumn="0"/>
            </w:pPr>
            <w:r>
              <w:t>137</w:t>
            </w:r>
          </w:p>
        </w:tc>
        <w:tc>
          <w:tcPr>
            <w:tcW w:w="1134" w:type="dxa"/>
          </w:tcPr>
          <w:p w14:paraId="77D97628" w14:textId="77777777" w:rsidR="007F779C" w:rsidRDefault="008F364F">
            <w:pPr>
              <w:cnfStyle w:val="000000010000" w:firstRow="0" w:lastRow="0" w:firstColumn="0" w:lastColumn="0" w:oddVBand="0" w:evenVBand="0" w:oddHBand="0" w:evenHBand="1" w:firstRowFirstColumn="0" w:firstRowLastColumn="0" w:lastRowFirstColumn="0" w:lastRowLastColumn="0"/>
            </w:pPr>
            <w:r>
              <w:t>94.48%</w:t>
            </w:r>
          </w:p>
        </w:tc>
      </w:tr>
    </w:tbl>
    <w:p w14:paraId="79CA7C40" w14:textId="77777777" w:rsidR="00070818" w:rsidRDefault="008F364F">
      <w:pPr>
        <w:rPr>
          <w:rFonts w:asciiTheme="majorHAnsi" w:eastAsiaTheme="majorEastAsia" w:hAnsiTheme="majorHAnsi" w:cstheme="majorBidi"/>
          <w:b/>
          <w:bCs/>
          <w:sz w:val="26"/>
          <w:szCs w:val="26"/>
        </w:rPr>
      </w:pPr>
      <w:r>
        <w:br/>
      </w:r>
    </w:p>
    <w:p w14:paraId="6C9DDDD2"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6ED075CF" w14:textId="680D9870" w:rsidR="007F779C" w:rsidRPr="00070818" w:rsidRDefault="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4E446F9F" w14:textId="0C45DE68" w:rsidR="007F779C" w:rsidRDefault="008F364F">
      <w:r>
        <w:rPr>
          <w:b/>
        </w:rPr>
        <w:t>I believe CCTV will deter and support the prosecution of crime</w:t>
      </w:r>
    </w:p>
    <w:p w14:paraId="327B167B" w14:textId="77777777" w:rsidR="007F779C" w:rsidRDefault="008F364F">
      <w:r>
        <w:t>There were 8 responses to this part of the question.</w:t>
      </w:r>
    </w:p>
    <w:p w14:paraId="371A3FDB" w14:textId="77777777" w:rsidR="007F779C" w:rsidRDefault="008F364F">
      <w:r>
        <w:rPr>
          <w:noProof/>
        </w:rPr>
        <w:drawing>
          <wp:inline distT="0" distB="0" distL="0" distR="0" wp14:anchorId="3D57240A" wp14:editId="530E7783">
            <wp:extent cx="5400000" cy="2448000"/>
            <wp:effectExtent l="0" t="0" r="0" b="0"/>
            <wp:docPr id="171627927" name="Chart 1716279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04FCEC42"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5107FDE" w14:textId="77777777" w:rsidR="007F779C" w:rsidRDefault="008F364F">
            <w:r>
              <w:t>Option</w:t>
            </w:r>
          </w:p>
        </w:tc>
        <w:tc>
          <w:tcPr>
            <w:tcW w:w="1134" w:type="dxa"/>
          </w:tcPr>
          <w:p w14:paraId="650609D0"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33B36A2C"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075C4AB2"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6006462" w14:textId="77777777" w:rsidR="007F779C" w:rsidRDefault="008F364F">
            <w:r>
              <w:t>Strongly disagree</w:t>
            </w:r>
          </w:p>
        </w:tc>
        <w:tc>
          <w:tcPr>
            <w:tcW w:w="1134" w:type="dxa"/>
          </w:tcPr>
          <w:p w14:paraId="0817FD97"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1B68323F"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338E7A9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AAA3DCA" w14:textId="77777777" w:rsidR="007F779C" w:rsidRDefault="008F364F">
            <w:r>
              <w:t>Somewhat disagree</w:t>
            </w:r>
          </w:p>
        </w:tc>
        <w:tc>
          <w:tcPr>
            <w:tcW w:w="1134" w:type="dxa"/>
          </w:tcPr>
          <w:p w14:paraId="70117840"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693F117B"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4F67400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C02DE8E" w14:textId="77777777" w:rsidR="007F779C" w:rsidRDefault="008F364F">
            <w:r>
              <w:t xml:space="preserve">Neither agree </w:t>
            </w:r>
            <w:proofErr w:type="gramStart"/>
            <w:r>
              <w:t>or</w:t>
            </w:r>
            <w:proofErr w:type="gramEnd"/>
            <w:r>
              <w:t xml:space="preserve"> disagree</w:t>
            </w:r>
          </w:p>
        </w:tc>
        <w:tc>
          <w:tcPr>
            <w:tcW w:w="1134" w:type="dxa"/>
          </w:tcPr>
          <w:p w14:paraId="1520E1A7"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297D8515"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64750AE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115996" w14:textId="77777777" w:rsidR="007F779C" w:rsidRDefault="008F364F">
            <w:r>
              <w:t>Somewhat agree</w:t>
            </w:r>
          </w:p>
        </w:tc>
        <w:tc>
          <w:tcPr>
            <w:tcW w:w="1134" w:type="dxa"/>
          </w:tcPr>
          <w:p w14:paraId="7FA6BD09"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3AAEF18A"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3ACCC17C"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9313775" w14:textId="77777777" w:rsidR="007F779C" w:rsidRDefault="008F364F">
            <w:r>
              <w:t>Strongly agree</w:t>
            </w:r>
          </w:p>
        </w:tc>
        <w:tc>
          <w:tcPr>
            <w:tcW w:w="1134" w:type="dxa"/>
          </w:tcPr>
          <w:p w14:paraId="70296C07" w14:textId="77777777" w:rsidR="007F779C" w:rsidRDefault="008F364F">
            <w:pPr>
              <w:cnfStyle w:val="000000100000" w:firstRow="0" w:lastRow="0" w:firstColumn="0" w:lastColumn="0" w:oddVBand="0" w:evenVBand="0" w:oddHBand="1" w:evenHBand="0" w:firstRowFirstColumn="0" w:firstRowLastColumn="0" w:lastRowFirstColumn="0" w:lastRowLastColumn="0"/>
            </w:pPr>
            <w:r>
              <w:t>6</w:t>
            </w:r>
          </w:p>
        </w:tc>
        <w:tc>
          <w:tcPr>
            <w:tcW w:w="1134" w:type="dxa"/>
          </w:tcPr>
          <w:p w14:paraId="0022315F" w14:textId="77777777" w:rsidR="007F779C" w:rsidRDefault="008F364F">
            <w:pPr>
              <w:cnfStyle w:val="000000100000" w:firstRow="0" w:lastRow="0" w:firstColumn="0" w:lastColumn="0" w:oddVBand="0" w:evenVBand="0" w:oddHBand="1" w:evenHBand="0" w:firstRowFirstColumn="0" w:firstRowLastColumn="0" w:lastRowFirstColumn="0" w:lastRowLastColumn="0"/>
            </w:pPr>
            <w:r>
              <w:t>4.14%</w:t>
            </w:r>
          </w:p>
        </w:tc>
      </w:tr>
      <w:tr w:rsidR="007F779C" w14:paraId="1A264966"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C277FD3" w14:textId="77777777" w:rsidR="007F779C" w:rsidRDefault="008F364F">
            <w:r>
              <w:t>Not Answered</w:t>
            </w:r>
          </w:p>
        </w:tc>
        <w:tc>
          <w:tcPr>
            <w:tcW w:w="1134" w:type="dxa"/>
          </w:tcPr>
          <w:p w14:paraId="725F9857" w14:textId="77777777" w:rsidR="007F779C" w:rsidRDefault="008F364F">
            <w:pPr>
              <w:cnfStyle w:val="000000010000" w:firstRow="0" w:lastRow="0" w:firstColumn="0" w:lastColumn="0" w:oddVBand="0" w:evenVBand="0" w:oddHBand="0" w:evenHBand="1" w:firstRowFirstColumn="0" w:firstRowLastColumn="0" w:lastRowFirstColumn="0" w:lastRowLastColumn="0"/>
            </w:pPr>
            <w:r>
              <w:t>137</w:t>
            </w:r>
          </w:p>
        </w:tc>
        <w:tc>
          <w:tcPr>
            <w:tcW w:w="1134" w:type="dxa"/>
          </w:tcPr>
          <w:p w14:paraId="586447E0" w14:textId="77777777" w:rsidR="007F779C" w:rsidRDefault="008F364F">
            <w:pPr>
              <w:cnfStyle w:val="000000010000" w:firstRow="0" w:lastRow="0" w:firstColumn="0" w:lastColumn="0" w:oddVBand="0" w:evenVBand="0" w:oddHBand="0" w:evenHBand="1" w:firstRowFirstColumn="0" w:firstRowLastColumn="0" w:lastRowFirstColumn="0" w:lastRowLastColumn="0"/>
            </w:pPr>
            <w:r>
              <w:t>94.48%</w:t>
            </w:r>
          </w:p>
        </w:tc>
      </w:tr>
    </w:tbl>
    <w:p w14:paraId="49DA8C8B" w14:textId="77777777" w:rsidR="007F779C" w:rsidRDefault="008F364F">
      <w:r>
        <w:br/>
      </w:r>
    </w:p>
    <w:p w14:paraId="604E9D11" w14:textId="07E7F789" w:rsidR="00F240CF" w:rsidRDefault="00F240CF">
      <w:r>
        <w:br w:type="page"/>
      </w:r>
    </w:p>
    <w:p w14:paraId="690FFD96" w14:textId="77777777" w:rsidR="007F779C" w:rsidRDefault="007F779C"/>
    <w:p w14:paraId="42EC7695" w14:textId="77777777" w:rsidR="007F779C" w:rsidRDefault="008F364F">
      <w:pPr>
        <w:pStyle w:val="Heading2"/>
      </w:pPr>
      <w:r>
        <w:t>Any other comments?</w:t>
      </w:r>
    </w:p>
    <w:p w14:paraId="048E1111" w14:textId="77777777" w:rsidR="007F779C" w:rsidRDefault="008F364F">
      <w:r>
        <w:br/>
      </w:r>
      <w:r>
        <w:rPr>
          <w:b/>
        </w:rPr>
        <w:t xml:space="preserve">Text box to add any other comments </w:t>
      </w:r>
    </w:p>
    <w:p w14:paraId="593171F8" w14:textId="77777777" w:rsidR="007F779C" w:rsidRDefault="008F364F">
      <w:r>
        <w:t>There were 3 responses to this part of the question.</w:t>
      </w:r>
    </w:p>
    <w:p w14:paraId="221DB199" w14:textId="77777777" w:rsidR="006D6B7C" w:rsidRPr="00BE08E5" w:rsidRDefault="006D6B7C" w:rsidP="006D6B7C">
      <w:pPr>
        <w:rPr>
          <w:i/>
          <w:iCs/>
        </w:rPr>
      </w:pPr>
      <w:r w:rsidRPr="00BE08E5">
        <w:rPr>
          <w:i/>
          <w:iCs/>
        </w:rPr>
        <w:t xml:space="preserve">*Comments which reference specific areas where coverage is desirable have been italicized for ease of review. </w:t>
      </w:r>
    </w:p>
    <w:p w14:paraId="21750A6D" w14:textId="77777777" w:rsidR="006D6B7C" w:rsidRDefault="006D6B7C"/>
    <w:tbl>
      <w:tblPr>
        <w:tblStyle w:val="TableGrid"/>
        <w:tblW w:w="0" w:type="auto"/>
        <w:tblLook w:val="04A0" w:firstRow="1" w:lastRow="0" w:firstColumn="1" w:lastColumn="0" w:noHBand="0" w:noVBand="1"/>
      </w:tblPr>
      <w:tblGrid>
        <w:gridCol w:w="4428"/>
        <w:gridCol w:w="4428"/>
      </w:tblGrid>
      <w:tr w:rsidR="00C65D8C" w14:paraId="6AFD7D73" w14:textId="32030660" w:rsidTr="1E52FB91">
        <w:tc>
          <w:tcPr>
            <w:tcW w:w="4428" w:type="dxa"/>
          </w:tcPr>
          <w:p w14:paraId="4C6E2C30" w14:textId="77777777" w:rsidR="00C65D8C" w:rsidRDefault="00C65D8C">
            <w:r>
              <w:t>Comments</w:t>
            </w:r>
          </w:p>
          <w:p w14:paraId="4900663D" w14:textId="5F86B226" w:rsidR="00C45393" w:rsidRDefault="00C45393"/>
        </w:tc>
        <w:tc>
          <w:tcPr>
            <w:tcW w:w="4428" w:type="dxa"/>
          </w:tcPr>
          <w:p w14:paraId="39184C4B" w14:textId="7067E3B7" w:rsidR="00C65D8C" w:rsidRDefault="00C65D8C">
            <w:r>
              <w:t>SBC Response</w:t>
            </w:r>
          </w:p>
        </w:tc>
      </w:tr>
      <w:tr w:rsidR="00C65D8C" w:rsidRPr="00C65D8C" w14:paraId="76C07CF8" w14:textId="54D416ED" w:rsidTr="1E52FB91">
        <w:trPr>
          <w:trHeight w:val="3190"/>
        </w:trPr>
        <w:tc>
          <w:tcPr>
            <w:tcW w:w="4428" w:type="dxa"/>
            <w:hideMark/>
          </w:tcPr>
          <w:p w14:paraId="5A9516EE" w14:textId="77777777" w:rsidR="00C65D8C" w:rsidRDefault="00C65D8C" w:rsidP="00C65D8C">
            <w:r w:rsidRPr="00C65D8C">
              <w:t>While I was compelled to record my comments against a specific town because of the framing of the consultation, my comments are of general application.  I am concerned that the expenditure on CCTV cameras across the region is not predicated on clear evidence of benefit.  What is the evidence that the cameras will have the effects that we wish them to?  Until there is such evidence, then the monies would be better spent on community safety arrangements with clearer business rationales.  I might add - is this not a Police responsibility?</w:t>
            </w:r>
          </w:p>
          <w:p w14:paraId="216D3CC1" w14:textId="77777777" w:rsidR="00C45393" w:rsidRPr="00C65D8C" w:rsidRDefault="00C45393" w:rsidP="00C65D8C"/>
        </w:tc>
        <w:tc>
          <w:tcPr>
            <w:tcW w:w="4428" w:type="dxa"/>
          </w:tcPr>
          <w:p w14:paraId="5539883A" w14:textId="37190DFD" w:rsidR="005260DF" w:rsidRDefault="00365E8D" w:rsidP="005260DF">
            <w:pPr>
              <w:rPr>
                <w:lang w:val="en-GB"/>
              </w:rPr>
            </w:pPr>
            <w:r>
              <w:t xml:space="preserve">The national report on </w:t>
            </w:r>
            <w:hyperlink r:id="rId18" w:history="1">
              <w:r w:rsidR="00E8280E" w:rsidRPr="00E8280E">
                <w:rPr>
                  <w:rStyle w:val="Hyperlink"/>
                </w:rPr>
                <w:t>Public Space CCTV in Scotland</w:t>
              </w:r>
            </w:hyperlink>
            <w:r w:rsidR="00E8280E">
              <w:t xml:space="preserve"> </w:t>
            </w:r>
            <w:r w:rsidR="00C1333A">
              <w:t xml:space="preserve">concludes that </w:t>
            </w:r>
            <w:r w:rsidR="0000773A" w:rsidRPr="00C1333A">
              <w:rPr>
                <w:lang w:val="en-GB"/>
              </w:rPr>
              <w:t>communities’</w:t>
            </w:r>
            <w:r w:rsidR="00C1333A" w:rsidRPr="00C1333A">
              <w:rPr>
                <w:lang w:val="en-GB"/>
              </w:rPr>
              <w:t xml:space="preserve"> generally view public space CCTV </w:t>
            </w:r>
            <w:r w:rsidR="00C1333A">
              <w:rPr>
                <w:lang w:val="en-GB"/>
              </w:rPr>
              <w:t xml:space="preserve">positively </w:t>
            </w:r>
            <w:r w:rsidR="002B0363">
              <w:rPr>
                <w:lang w:val="en-GB"/>
              </w:rPr>
              <w:t>and notes m</w:t>
            </w:r>
            <w:r w:rsidR="00C1333A" w:rsidRPr="00C1333A">
              <w:rPr>
                <w:lang w:val="en-GB"/>
              </w:rPr>
              <w:t>any residents feel reassured by the presence of CCTV</w:t>
            </w:r>
            <w:r w:rsidR="002B0363">
              <w:rPr>
                <w:lang w:val="en-GB"/>
              </w:rPr>
              <w:t xml:space="preserve">.  </w:t>
            </w:r>
            <w:r w:rsidR="00A36F07">
              <w:rPr>
                <w:lang w:val="en-GB"/>
              </w:rPr>
              <w:t xml:space="preserve">This has been echoed by </w:t>
            </w:r>
            <w:r w:rsidR="00602567">
              <w:rPr>
                <w:lang w:val="en-GB"/>
              </w:rPr>
              <w:t xml:space="preserve">the response to the Scottish Borders Council consultation on this project. </w:t>
            </w:r>
          </w:p>
          <w:p w14:paraId="0B548AB6" w14:textId="77777777" w:rsidR="00A36F07" w:rsidRDefault="00A36F07" w:rsidP="005260DF">
            <w:pPr>
              <w:rPr>
                <w:lang w:val="en-GB"/>
              </w:rPr>
            </w:pPr>
          </w:p>
          <w:p w14:paraId="7FB6AA74" w14:textId="436765B6" w:rsidR="005260DF" w:rsidRDefault="00A36F07" w:rsidP="005260DF">
            <w:pPr>
              <w:rPr>
                <w:lang w:val="en-GB"/>
              </w:rPr>
            </w:pPr>
            <w:r>
              <w:rPr>
                <w:lang w:val="en-GB"/>
              </w:rPr>
              <w:t>In relation to effectiveness, the</w:t>
            </w:r>
            <w:r w:rsidR="005260DF" w:rsidRPr="00A36F07">
              <w:rPr>
                <w:lang w:val="en-GB"/>
              </w:rPr>
              <w:t xml:space="preserve"> report outlines</w:t>
            </w:r>
            <w:r w:rsidRPr="00A36F07">
              <w:rPr>
                <w:lang w:val="en-GB"/>
              </w:rPr>
              <w:t xml:space="preserve">: </w:t>
            </w:r>
          </w:p>
          <w:p w14:paraId="2F204E07" w14:textId="77777777" w:rsidR="00A36F07" w:rsidRPr="00A36F07" w:rsidRDefault="00A36F07" w:rsidP="005260DF">
            <w:pPr>
              <w:rPr>
                <w:lang w:val="en-GB"/>
              </w:rPr>
            </w:pPr>
          </w:p>
          <w:p w14:paraId="7CB5BEF3" w14:textId="1B2BF084" w:rsidR="00D36E0D" w:rsidRDefault="00D36E0D" w:rsidP="005260DF">
            <w:pPr>
              <w:rPr>
                <w:lang w:val="en-GB"/>
              </w:rPr>
            </w:pPr>
            <w:r w:rsidRPr="00D36E0D">
              <w:rPr>
                <w:b/>
                <w:bCs/>
                <w:lang w:val="en-GB"/>
              </w:rPr>
              <w:t>Crime Prevention</w:t>
            </w:r>
            <w:r w:rsidRPr="00D36E0D">
              <w:rPr>
                <w:lang w:val="en-GB"/>
              </w:rPr>
              <w:t>: Public space CCTV is considered effective in deterring crime, particularly in areas with high foot traffic and known trouble spots. The presence of cameras can discourage potential offenders from engaging in criminal activities</w:t>
            </w:r>
          </w:p>
          <w:p w14:paraId="7A85BB45" w14:textId="77777777" w:rsidR="00602567" w:rsidRPr="00D36E0D" w:rsidRDefault="00602567" w:rsidP="005260DF">
            <w:pPr>
              <w:rPr>
                <w:lang w:val="en-GB"/>
              </w:rPr>
            </w:pPr>
          </w:p>
          <w:p w14:paraId="2969B633" w14:textId="77777777" w:rsidR="00D36E0D" w:rsidRPr="00D36E0D" w:rsidRDefault="00D36E0D" w:rsidP="00A36F07">
            <w:pPr>
              <w:rPr>
                <w:lang w:val="en-GB"/>
              </w:rPr>
            </w:pPr>
            <w:r w:rsidRPr="00D36E0D">
              <w:rPr>
                <w:b/>
                <w:bCs/>
                <w:lang w:val="en-GB"/>
              </w:rPr>
              <w:t>Crime Detection and Prosecution</w:t>
            </w:r>
            <w:r w:rsidRPr="00D36E0D">
              <w:rPr>
                <w:lang w:val="en-GB"/>
              </w:rPr>
              <w:t>: CCTV footage plays a crucial role in the detection and prosecution of crimes. It provides valuable evidence that can be used in court to identify and convict offenders. This includes capturing incidents as they happen and providing clear visual records</w:t>
            </w:r>
          </w:p>
          <w:p w14:paraId="4C72367D" w14:textId="77777777" w:rsidR="00D36E0D" w:rsidRDefault="00D36E0D" w:rsidP="0094569E">
            <w:pPr>
              <w:rPr>
                <w:lang w:val="en-GB"/>
              </w:rPr>
            </w:pPr>
          </w:p>
          <w:p w14:paraId="536A189F" w14:textId="2C6BBDC6" w:rsidR="00C1333A" w:rsidRDefault="001A5B07" w:rsidP="0094569E">
            <w:pPr>
              <w:rPr>
                <w:lang w:val="en-GB"/>
              </w:rPr>
            </w:pPr>
            <w:r>
              <w:rPr>
                <w:lang w:val="en-GB"/>
              </w:rPr>
              <w:t>The report highlights</w:t>
            </w:r>
            <w:r w:rsidR="00602567">
              <w:rPr>
                <w:lang w:val="en-GB"/>
              </w:rPr>
              <w:t xml:space="preserve"> the limitation and the </w:t>
            </w:r>
            <w:r w:rsidR="0000773A">
              <w:rPr>
                <w:lang w:val="en-GB"/>
              </w:rPr>
              <w:t>potential for misuse</w:t>
            </w:r>
            <w:r w:rsidR="00B34F2A">
              <w:rPr>
                <w:lang w:val="en-GB"/>
              </w:rPr>
              <w:t xml:space="preserve"> </w:t>
            </w:r>
            <w:r w:rsidR="00602567">
              <w:rPr>
                <w:lang w:val="en-GB"/>
              </w:rPr>
              <w:t>and the</w:t>
            </w:r>
            <w:r>
              <w:rPr>
                <w:lang w:val="en-GB"/>
              </w:rPr>
              <w:t xml:space="preserve"> imperatives of</w:t>
            </w:r>
            <w:r w:rsidR="00B34F2A" w:rsidRPr="00C1333A">
              <w:rPr>
                <w:lang w:val="en-GB"/>
              </w:rPr>
              <w:t xml:space="preserve"> addressing privacy concerns and ensuring that CCTV systems are used effectively and </w:t>
            </w:r>
            <w:proofErr w:type="gramStart"/>
            <w:r w:rsidR="00B34F2A" w:rsidRPr="00C1333A">
              <w:rPr>
                <w:lang w:val="en-GB"/>
              </w:rPr>
              <w:t>ethically</w:t>
            </w:r>
            <w:r w:rsidR="00602567">
              <w:rPr>
                <w:lang w:val="en-GB"/>
              </w:rPr>
              <w:t>, but</w:t>
            </w:r>
            <w:proofErr w:type="gramEnd"/>
            <w:r w:rsidR="00602567">
              <w:rPr>
                <w:lang w:val="en-GB"/>
              </w:rPr>
              <w:t xml:space="preserve"> determines CCTV as critical to future </w:t>
            </w:r>
            <w:r w:rsidR="00E413E9">
              <w:rPr>
                <w:lang w:val="en-GB"/>
              </w:rPr>
              <w:t xml:space="preserve">endeavours in community safety. </w:t>
            </w:r>
          </w:p>
          <w:p w14:paraId="055ACB9B" w14:textId="77777777" w:rsidR="00B34F2A" w:rsidRDefault="00B34F2A" w:rsidP="0094569E">
            <w:pPr>
              <w:rPr>
                <w:lang w:val="en-GB"/>
              </w:rPr>
            </w:pPr>
          </w:p>
          <w:p w14:paraId="7B2FE7FA" w14:textId="38562D6D" w:rsidR="00B34F2A" w:rsidRPr="00B34F2A" w:rsidRDefault="00870417" w:rsidP="0094569E">
            <w:r>
              <w:t xml:space="preserve">Monitoring of incidents, reports and prosecution rates following the installation of the </w:t>
            </w:r>
            <w:r w:rsidR="00E413E9">
              <w:t xml:space="preserve">Scottish Borders </w:t>
            </w:r>
            <w:r>
              <w:t>CCTV will allow for the benefits of the new system to be evaluated over time</w:t>
            </w:r>
            <w:r w:rsidR="00E413E9">
              <w:t xml:space="preserve"> and provide data backed evidence of effectiveness. </w:t>
            </w:r>
          </w:p>
          <w:p w14:paraId="31E58908" w14:textId="77777777" w:rsidR="00365E8D" w:rsidRDefault="00365E8D" w:rsidP="0094569E"/>
          <w:p w14:paraId="7B5C8E43" w14:textId="40024388" w:rsidR="0094569E" w:rsidRPr="0094569E" w:rsidRDefault="0094569E" w:rsidP="0094569E">
            <w:r w:rsidRPr="0094569E">
              <w:t>In Scotland, the responsibility for public space CCTV is shared between local councils and Police Scotland. Both entities work in partnership to manage, operate, and maintain these systems. Local councils typically handle the development, funding, and day-to-day management of CCTV systems, while Police Scotland uses the footage for crime prevention, detection, and evidence gathering</w:t>
            </w:r>
          </w:p>
          <w:p w14:paraId="1798057B" w14:textId="77777777" w:rsidR="00C124B4" w:rsidRPr="00C124B4" w:rsidRDefault="00C124B4" w:rsidP="0094569E"/>
          <w:p w14:paraId="2F396848" w14:textId="252500AF" w:rsidR="0094569E" w:rsidRPr="0094569E" w:rsidRDefault="0094569E" w:rsidP="0094569E">
            <w:r w:rsidRPr="0094569E">
              <w:t>This collaborative approach ensures that public space CCTV contributes effectively to community safety and crime reduction efforts.</w:t>
            </w:r>
          </w:p>
          <w:p w14:paraId="67805F3B" w14:textId="77777777" w:rsidR="00C65D8C" w:rsidRPr="00C65D8C" w:rsidRDefault="00C65D8C" w:rsidP="00C65D8C">
            <w:pPr>
              <w:rPr>
                <w:rFonts w:ascii="Calibri" w:eastAsia="Times New Roman" w:hAnsi="Calibri" w:cs="Calibri"/>
                <w:color w:val="000000"/>
                <w:lang w:val="en-GB" w:eastAsia="en-GB"/>
              </w:rPr>
            </w:pPr>
          </w:p>
        </w:tc>
      </w:tr>
      <w:tr w:rsidR="00C65D8C" w:rsidRPr="00C65D8C" w14:paraId="4AD07837" w14:textId="3B705036" w:rsidTr="1E52FB91">
        <w:trPr>
          <w:trHeight w:val="580"/>
        </w:trPr>
        <w:tc>
          <w:tcPr>
            <w:tcW w:w="4428" w:type="dxa"/>
            <w:hideMark/>
          </w:tcPr>
          <w:p w14:paraId="33F0AC43" w14:textId="77777777" w:rsidR="00C65D8C" w:rsidRDefault="00C65D8C" w:rsidP="00C65D8C">
            <w:pPr>
              <w:rPr>
                <w:i/>
                <w:iCs/>
              </w:rPr>
            </w:pPr>
            <w:r w:rsidRPr="00C65D8C">
              <w:rPr>
                <w:i/>
                <w:iCs/>
              </w:rPr>
              <w:lastRenderedPageBreak/>
              <w:t xml:space="preserve">Suggestions of </w:t>
            </w:r>
            <w:proofErr w:type="gramStart"/>
            <w:r w:rsidRPr="00C65D8C">
              <w:rPr>
                <w:i/>
                <w:iCs/>
              </w:rPr>
              <w:t>cover :</w:t>
            </w:r>
            <w:proofErr w:type="gramEnd"/>
            <w:r w:rsidRPr="00C65D8C">
              <w:rPr>
                <w:i/>
                <w:iCs/>
              </w:rPr>
              <w:t xml:space="preserve"> Telephone boxes, bus stops and toilets</w:t>
            </w:r>
          </w:p>
          <w:p w14:paraId="51873386" w14:textId="77777777" w:rsidR="00E413E9" w:rsidRPr="00C65D8C" w:rsidRDefault="00E413E9" w:rsidP="00C65D8C">
            <w:pPr>
              <w:rPr>
                <w:i/>
                <w:iCs/>
              </w:rPr>
            </w:pPr>
          </w:p>
        </w:tc>
        <w:tc>
          <w:tcPr>
            <w:tcW w:w="4428" w:type="dxa"/>
          </w:tcPr>
          <w:p w14:paraId="7B53C5ED" w14:textId="17572CEC" w:rsidR="4C60923F" w:rsidRDefault="00505553" w:rsidP="1E52FB91">
            <w:r w:rsidRPr="00505553">
              <w:t>There is a camera positioned close to the public toilets.</w:t>
            </w:r>
          </w:p>
          <w:p w14:paraId="15324F9C" w14:textId="77777777" w:rsidR="00505553" w:rsidRDefault="00505553" w:rsidP="1E52FB91"/>
          <w:p w14:paraId="0B49765E" w14:textId="7C139454" w:rsidR="00505553" w:rsidRPr="00505553" w:rsidRDefault="00505553" w:rsidP="1E52FB91">
            <w:r>
              <w:t>Areas of incident have been mapped using police data to identify the optimum locations for cameras within the town center area, which will include some of the bus stops</w:t>
            </w:r>
            <w:r w:rsidR="00F312A6">
              <w:t xml:space="preserve"> and telephone boxes.</w:t>
            </w:r>
          </w:p>
          <w:p w14:paraId="34E0F0D1" w14:textId="77777777" w:rsidR="007C1927" w:rsidRDefault="007C1927" w:rsidP="007C1927"/>
          <w:p w14:paraId="34835F10" w14:textId="77777777" w:rsidR="007C1927" w:rsidRDefault="007C1927" w:rsidP="007C1927">
            <w:r>
              <w:t xml:space="preserve">Feedback on areas of concern are welcome and will be shared with our Safer Communities team who will work with Police Scotland to identify areas of need for mobile cameras to be deployed where static CCTV is not covering. </w:t>
            </w:r>
          </w:p>
          <w:p w14:paraId="5EC1F1DF" w14:textId="77777777" w:rsidR="00C65D8C" w:rsidRPr="00C65D8C" w:rsidRDefault="00C65D8C" w:rsidP="00C65D8C">
            <w:pPr>
              <w:rPr>
                <w:rFonts w:ascii="Calibri" w:eastAsia="Times New Roman" w:hAnsi="Calibri" w:cs="Calibri"/>
                <w:color w:val="000000"/>
                <w:lang w:val="en-GB" w:eastAsia="en-GB"/>
              </w:rPr>
            </w:pPr>
          </w:p>
        </w:tc>
      </w:tr>
      <w:tr w:rsidR="00C65D8C" w:rsidRPr="00C65D8C" w14:paraId="4365E75D" w14:textId="428880B6" w:rsidTr="1E52FB91">
        <w:trPr>
          <w:trHeight w:val="2040"/>
        </w:trPr>
        <w:tc>
          <w:tcPr>
            <w:tcW w:w="4428" w:type="dxa"/>
            <w:hideMark/>
          </w:tcPr>
          <w:p w14:paraId="3AA0BC55" w14:textId="77777777" w:rsidR="00C65D8C" w:rsidRPr="00C65D8C" w:rsidRDefault="00C65D8C" w:rsidP="00C65D8C">
            <w:r w:rsidRPr="00C65D8C">
              <w:t xml:space="preserve">We have needed </w:t>
            </w:r>
            <w:proofErr w:type="spellStart"/>
            <w:r w:rsidRPr="00C65D8C">
              <w:t>cctv</w:t>
            </w:r>
            <w:proofErr w:type="spellEnd"/>
            <w:r w:rsidRPr="00C65D8C">
              <w:t xml:space="preserve"> in Eyemouth foe many years! Small number of </w:t>
            </w:r>
            <w:proofErr w:type="spellStart"/>
            <w:r w:rsidRPr="00C65D8C">
              <w:t>yourhs</w:t>
            </w:r>
            <w:proofErr w:type="spellEnd"/>
            <w:r w:rsidRPr="00C65D8C">
              <w:t xml:space="preserve"> run </w:t>
            </w:r>
            <w:proofErr w:type="spellStart"/>
            <w:r w:rsidRPr="00C65D8C">
              <w:t>roit</w:t>
            </w:r>
            <w:proofErr w:type="spellEnd"/>
            <w:r w:rsidRPr="00C65D8C">
              <w:t xml:space="preserve"> in this town </w:t>
            </w:r>
            <w:proofErr w:type="spellStart"/>
            <w:r w:rsidRPr="00C65D8C">
              <w:t>vandalising</w:t>
            </w:r>
            <w:proofErr w:type="spellEnd"/>
            <w:r w:rsidRPr="00C65D8C">
              <w:t xml:space="preserve">, graffiti and damage to property. They know they will not be prosecuted even though police </w:t>
            </w:r>
            <w:proofErr w:type="spellStart"/>
            <w:r w:rsidRPr="00C65D8C">
              <w:t>kjow</w:t>
            </w:r>
            <w:proofErr w:type="spellEnd"/>
            <w:r w:rsidRPr="00C65D8C">
              <w:t xml:space="preserve"> who they are. High time we had working </w:t>
            </w:r>
            <w:proofErr w:type="spellStart"/>
            <w:r w:rsidRPr="00C65D8C">
              <w:t>cctv</w:t>
            </w:r>
            <w:proofErr w:type="spellEnd"/>
            <w:r w:rsidRPr="00C65D8C">
              <w:t xml:space="preserve"> to make residents of the community feel safer and hold those causing </w:t>
            </w:r>
            <w:proofErr w:type="spellStart"/>
            <w:r w:rsidRPr="00C65D8C">
              <w:t>theae</w:t>
            </w:r>
            <w:proofErr w:type="spellEnd"/>
            <w:r w:rsidRPr="00C65D8C">
              <w:t xml:space="preserve"> acts accountable</w:t>
            </w:r>
          </w:p>
        </w:tc>
        <w:tc>
          <w:tcPr>
            <w:tcW w:w="4428" w:type="dxa"/>
          </w:tcPr>
          <w:p w14:paraId="024AF4B2" w14:textId="77777777" w:rsidR="007B2273" w:rsidRDefault="007B2273" w:rsidP="007B2273">
            <w:r>
              <w:t>Support for the project noted.</w:t>
            </w:r>
          </w:p>
          <w:p w14:paraId="09BE9578" w14:textId="77777777" w:rsidR="00C65D8C" w:rsidRPr="00C65D8C" w:rsidRDefault="00C65D8C" w:rsidP="00C65D8C">
            <w:pPr>
              <w:rPr>
                <w:rFonts w:ascii="Calibri" w:eastAsia="Times New Roman" w:hAnsi="Calibri" w:cs="Calibri"/>
                <w:color w:val="000000"/>
                <w:lang w:val="en-GB" w:eastAsia="en-GB"/>
              </w:rPr>
            </w:pPr>
          </w:p>
        </w:tc>
      </w:tr>
    </w:tbl>
    <w:p w14:paraId="58EE2B28" w14:textId="08E41D08" w:rsidR="00E74937" w:rsidRDefault="00E74937">
      <w:r>
        <w:br w:type="page"/>
      </w:r>
    </w:p>
    <w:p w14:paraId="2E70524E" w14:textId="7D15A299" w:rsidR="00593D91" w:rsidRPr="00070818" w:rsidRDefault="00593D91">
      <w:pPr>
        <w:rPr>
          <w:b/>
          <w:bCs/>
          <w:sz w:val="32"/>
          <w:szCs w:val="32"/>
        </w:rPr>
      </w:pPr>
      <w:r w:rsidRPr="00070818">
        <w:rPr>
          <w:b/>
          <w:bCs/>
          <w:sz w:val="32"/>
          <w:szCs w:val="32"/>
        </w:rPr>
        <w:lastRenderedPageBreak/>
        <w:t>Galashiels</w:t>
      </w:r>
    </w:p>
    <w:p w14:paraId="43FA853B" w14:textId="77777777" w:rsidR="007F779C" w:rsidRDefault="008F364F">
      <w:pPr>
        <w:pStyle w:val="Heading2"/>
        <w:rPr>
          <w:color w:val="auto"/>
        </w:rPr>
      </w:pPr>
      <w:r w:rsidRPr="00070818">
        <w:rPr>
          <w:color w:val="auto"/>
        </w:rPr>
        <w:t>Support for the replacement project</w:t>
      </w:r>
    </w:p>
    <w:p w14:paraId="59F1D947" w14:textId="77777777" w:rsidR="00070818" w:rsidRPr="00070818" w:rsidRDefault="00070818" w:rsidP="00070818"/>
    <w:p w14:paraId="0D2EF22B" w14:textId="77777777"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t>Question</w:t>
      </w:r>
    </w:p>
    <w:p w14:paraId="7CD61141" w14:textId="7F53B905" w:rsidR="007F779C" w:rsidRDefault="008F364F">
      <w:r>
        <w:rPr>
          <w:b/>
        </w:rPr>
        <w:t>I believe CCTV helps to make my community safer</w:t>
      </w:r>
    </w:p>
    <w:p w14:paraId="3B60EF3D" w14:textId="77777777" w:rsidR="007F779C" w:rsidRDefault="008F364F">
      <w:r>
        <w:t>There were 49 responses to this part of the question.</w:t>
      </w:r>
    </w:p>
    <w:p w14:paraId="10C6BE1F" w14:textId="77777777" w:rsidR="007F779C" w:rsidRDefault="008F364F">
      <w:r>
        <w:rPr>
          <w:noProof/>
        </w:rPr>
        <w:drawing>
          <wp:inline distT="0" distB="0" distL="0" distR="0" wp14:anchorId="6D0BBB4C" wp14:editId="761D4339">
            <wp:extent cx="5400000" cy="3311999"/>
            <wp:effectExtent l="0" t="0" r="0" b="0"/>
            <wp:docPr id="621876033" name="Chart 621876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6A67EEB5"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3785F43" w14:textId="77777777" w:rsidR="007F779C" w:rsidRDefault="008F364F">
            <w:r>
              <w:t>Option</w:t>
            </w:r>
          </w:p>
        </w:tc>
        <w:tc>
          <w:tcPr>
            <w:tcW w:w="1134" w:type="dxa"/>
          </w:tcPr>
          <w:p w14:paraId="2BEB696E"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1385D82"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510F49A4"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03D9596" w14:textId="77777777" w:rsidR="007F779C" w:rsidRDefault="008F364F">
            <w:r>
              <w:t>Strongly disagree</w:t>
            </w:r>
          </w:p>
        </w:tc>
        <w:tc>
          <w:tcPr>
            <w:tcW w:w="1134" w:type="dxa"/>
          </w:tcPr>
          <w:p w14:paraId="45A055C9" w14:textId="77777777" w:rsidR="007F779C" w:rsidRDefault="008F364F">
            <w:pPr>
              <w:cnfStyle w:val="000000100000" w:firstRow="0" w:lastRow="0" w:firstColumn="0" w:lastColumn="0" w:oddVBand="0" w:evenVBand="0" w:oddHBand="1" w:evenHBand="0" w:firstRowFirstColumn="0" w:firstRowLastColumn="0" w:lastRowFirstColumn="0" w:lastRowLastColumn="0"/>
            </w:pPr>
            <w:r>
              <w:t>5</w:t>
            </w:r>
          </w:p>
        </w:tc>
        <w:tc>
          <w:tcPr>
            <w:tcW w:w="1134" w:type="dxa"/>
          </w:tcPr>
          <w:p w14:paraId="3307E600" w14:textId="77777777" w:rsidR="007F779C" w:rsidRDefault="008F364F">
            <w:pPr>
              <w:cnfStyle w:val="000000100000" w:firstRow="0" w:lastRow="0" w:firstColumn="0" w:lastColumn="0" w:oddVBand="0" w:evenVBand="0" w:oddHBand="1" w:evenHBand="0" w:firstRowFirstColumn="0" w:firstRowLastColumn="0" w:lastRowFirstColumn="0" w:lastRowLastColumn="0"/>
            </w:pPr>
            <w:r>
              <w:t>3.45%</w:t>
            </w:r>
          </w:p>
        </w:tc>
      </w:tr>
      <w:tr w:rsidR="007F779C" w14:paraId="1FDC8C99"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28908E5" w14:textId="77777777" w:rsidR="007F779C" w:rsidRDefault="008F364F">
            <w:r>
              <w:t>Somewhat disagree</w:t>
            </w:r>
          </w:p>
        </w:tc>
        <w:tc>
          <w:tcPr>
            <w:tcW w:w="1134" w:type="dxa"/>
          </w:tcPr>
          <w:p w14:paraId="6E271DBE"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6DACF915"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3AC6E1B0"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B0A87B2" w14:textId="77777777" w:rsidR="007F779C" w:rsidRDefault="008F364F">
            <w:r>
              <w:t xml:space="preserve">Neither agree </w:t>
            </w:r>
            <w:proofErr w:type="gramStart"/>
            <w:r>
              <w:t>or</w:t>
            </w:r>
            <w:proofErr w:type="gramEnd"/>
            <w:r>
              <w:t xml:space="preserve"> disagree</w:t>
            </w:r>
          </w:p>
        </w:tc>
        <w:tc>
          <w:tcPr>
            <w:tcW w:w="1134" w:type="dxa"/>
          </w:tcPr>
          <w:p w14:paraId="0E04A7C3"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63A48D20"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6F95FBB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ACCE757" w14:textId="77777777" w:rsidR="007F779C" w:rsidRDefault="008F364F">
            <w:r>
              <w:t>Somewhat agree</w:t>
            </w:r>
          </w:p>
        </w:tc>
        <w:tc>
          <w:tcPr>
            <w:tcW w:w="1134" w:type="dxa"/>
          </w:tcPr>
          <w:p w14:paraId="21D3DC9C" w14:textId="77777777" w:rsidR="007F779C" w:rsidRDefault="008F364F">
            <w:pPr>
              <w:cnfStyle w:val="000000010000" w:firstRow="0" w:lastRow="0" w:firstColumn="0" w:lastColumn="0" w:oddVBand="0" w:evenVBand="0" w:oddHBand="0" w:evenHBand="1" w:firstRowFirstColumn="0" w:firstRowLastColumn="0" w:lastRowFirstColumn="0" w:lastRowLastColumn="0"/>
            </w:pPr>
            <w:r>
              <w:t>6</w:t>
            </w:r>
          </w:p>
        </w:tc>
        <w:tc>
          <w:tcPr>
            <w:tcW w:w="1134" w:type="dxa"/>
          </w:tcPr>
          <w:p w14:paraId="57C304A4" w14:textId="77777777" w:rsidR="007F779C" w:rsidRDefault="008F364F">
            <w:pPr>
              <w:cnfStyle w:val="000000010000" w:firstRow="0" w:lastRow="0" w:firstColumn="0" w:lastColumn="0" w:oddVBand="0" w:evenVBand="0" w:oddHBand="0" w:evenHBand="1" w:firstRowFirstColumn="0" w:firstRowLastColumn="0" w:lastRowFirstColumn="0" w:lastRowLastColumn="0"/>
            </w:pPr>
            <w:r>
              <w:t>4.14%</w:t>
            </w:r>
          </w:p>
        </w:tc>
      </w:tr>
      <w:tr w:rsidR="007F779C" w14:paraId="7711187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7E68A26" w14:textId="77777777" w:rsidR="007F779C" w:rsidRDefault="008F364F">
            <w:r>
              <w:t>Strongly agree</w:t>
            </w:r>
          </w:p>
        </w:tc>
        <w:tc>
          <w:tcPr>
            <w:tcW w:w="1134" w:type="dxa"/>
          </w:tcPr>
          <w:p w14:paraId="124EB896" w14:textId="77777777" w:rsidR="007F779C" w:rsidRDefault="008F364F">
            <w:pPr>
              <w:cnfStyle w:val="000000100000" w:firstRow="0" w:lastRow="0" w:firstColumn="0" w:lastColumn="0" w:oddVBand="0" w:evenVBand="0" w:oddHBand="1" w:evenHBand="0" w:firstRowFirstColumn="0" w:firstRowLastColumn="0" w:lastRowFirstColumn="0" w:lastRowLastColumn="0"/>
            </w:pPr>
            <w:r>
              <w:t>35</w:t>
            </w:r>
          </w:p>
        </w:tc>
        <w:tc>
          <w:tcPr>
            <w:tcW w:w="1134" w:type="dxa"/>
          </w:tcPr>
          <w:p w14:paraId="710C11BB" w14:textId="77777777" w:rsidR="007F779C" w:rsidRDefault="008F364F">
            <w:pPr>
              <w:cnfStyle w:val="000000100000" w:firstRow="0" w:lastRow="0" w:firstColumn="0" w:lastColumn="0" w:oddVBand="0" w:evenVBand="0" w:oddHBand="1" w:evenHBand="0" w:firstRowFirstColumn="0" w:firstRowLastColumn="0" w:lastRowFirstColumn="0" w:lastRowLastColumn="0"/>
            </w:pPr>
            <w:r>
              <w:t>24.14%</w:t>
            </w:r>
          </w:p>
        </w:tc>
      </w:tr>
      <w:tr w:rsidR="007F779C" w14:paraId="38B95E01"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5E44580" w14:textId="77777777" w:rsidR="007F779C" w:rsidRDefault="008F364F">
            <w:r>
              <w:t>Not Answered</w:t>
            </w:r>
          </w:p>
        </w:tc>
        <w:tc>
          <w:tcPr>
            <w:tcW w:w="1134" w:type="dxa"/>
          </w:tcPr>
          <w:p w14:paraId="014B293A" w14:textId="77777777" w:rsidR="007F779C" w:rsidRDefault="008F364F">
            <w:pPr>
              <w:cnfStyle w:val="000000010000" w:firstRow="0" w:lastRow="0" w:firstColumn="0" w:lastColumn="0" w:oddVBand="0" w:evenVBand="0" w:oddHBand="0" w:evenHBand="1" w:firstRowFirstColumn="0" w:firstRowLastColumn="0" w:lastRowFirstColumn="0" w:lastRowLastColumn="0"/>
            </w:pPr>
            <w:r>
              <w:t>96</w:t>
            </w:r>
          </w:p>
        </w:tc>
        <w:tc>
          <w:tcPr>
            <w:tcW w:w="1134" w:type="dxa"/>
          </w:tcPr>
          <w:p w14:paraId="3B7954DC" w14:textId="77777777" w:rsidR="007F779C" w:rsidRDefault="008F364F">
            <w:pPr>
              <w:cnfStyle w:val="000000010000" w:firstRow="0" w:lastRow="0" w:firstColumn="0" w:lastColumn="0" w:oddVBand="0" w:evenVBand="0" w:oddHBand="0" w:evenHBand="1" w:firstRowFirstColumn="0" w:firstRowLastColumn="0" w:lastRowFirstColumn="0" w:lastRowLastColumn="0"/>
            </w:pPr>
            <w:r>
              <w:t>66.21%</w:t>
            </w:r>
          </w:p>
        </w:tc>
      </w:tr>
    </w:tbl>
    <w:p w14:paraId="3A5828C0" w14:textId="77777777" w:rsidR="007F779C" w:rsidRDefault="008F364F">
      <w:r>
        <w:br/>
      </w:r>
    </w:p>
    <w:p w14:paraId="1DE27693"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03FA6F84" w14:textId="3994D5FF"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6320262A" w14:textId="2E295DA6" w:rsidR="007F779C" w:rsidRDefault="008F364F">
      <w:r>
        <w:rPr>
          <w:b/>
        </w:rPr>
        <w:t>I believe CCTV will improve my community for people and businesses</w:t>
      </w:r>
    </w:p>
    <w:p w14:paraId="6364FFFC" w14:textId="77777777" w:rsidR="007F779C" w:rsidRDefault="008F364F">
      <w:r>
        <w:t>There were 49 responses to this part of the question.</w:t>
      </w:r>
    </w:p>
    <w:p w14:paraId="34BD4183" w14:textId="77777777" w:rsidR="007F779C" w:rsidRDefault="008F364F">
      <w:r>
        <w:rPr>
          <w:noProof/>
        </w:rPr>
        <w:drawing>
          <wp:inline distT="0" distB="0" distL="0" distR="0" wp14:anchorId="5BA8E235" wp14:editId="78FAF8DF">
            <wp:extent cx="5400000" cy="2880000"/>
            <wp:effectExtent l="0" t="0" r="0" b="0"/>
            <wp:docPr id="2039358079" name="Chart 20393580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3D0A530F"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B8705B2" w14:textId="77777777" w:rsidR="007F779C" w:rsidRDefault="008F364F">
            <w:r>
              <w:t>Option</w:t>
            </w:r>
          </w:p>
        </w:tc>
        <w:tc>
          <w:tcPr>
            <w:tcW w:w="1134" w:type="dxa"/>
          </w:tcPr>
          <w:p w14:paraId="65F265F6"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1F3E8894"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144041A8"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0213041" w14:textId="77777777" w:rsidR="007F779C" w:rsidRDefault="008F364F">
            <w:r>
              <w:t>Strongly disagree</w:t>
            </w:r>
          </w:p>
        </w:tc>
        <w:tc>
          <w:tcPr>
            <w:tcW w:w="1134" w:type="dxa"/>
          </w:tcPr>
          <w:p w14:paraId="2445043B" w14:textId="77777777" w:rsidR="007F779C" w:rsidRDefault="008F364F">
            <w:pPr>
              <w:cnfStyle w:val="000000100000" w:firstRow="0" w:lastRow="0" w:firstColumn="0" w:lastColumn="0" w:oddVBand="0" w:evenVBand="0" w:oddHBand="1" w:evenHBand="0" w:firstRowFirstColumn="0" w:firstRowLastColumn="0" w:lastRowFirstColumn="0" w:lastRowLastColumn="0"/>
            </w:pPr>
            <w:r>
              <w:t>7</w:t>
            </w:r>
          </w:p>
        </w:tc>
        <w:tc>
          <w:tcPr>
            <w:tcW w:w="1134" w:type="dxa"/>
          </w:tcPr>
          <w:p w14:paraId="06C02461" w14:textId="77777777" w:rsidR="007F779C" w:rsidRDefault="008F364F">
            <w:pPr>
              <w:cnfStyle w:val="000000100000" w:firstRow="0" w:lastRow="0" w:firstColumn="0" w:lastColumn="0" w:oddVBand="0" w:evenVBand="0" w:oddHBand="1" w:evenHBand="0" w:firstRowFirstColumn="0" w:firstRowLastColumn="0" w:lastRowFirstColumn="0" w:lastRowLastColumn="0"/>
            </w:pPr>
            <w:r>
              <w:t>4.83%</w:t>
            </w:r>
          </w:p>
        </w:tc>
      </w:tr>
      <w:tr w:rsidR="007F779C" w14:paraId="6F66CA64"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0238827" w14:textId="77777777" w:rsidR="007F779C" w:rsidRDefault="008F364F">
            <w:r>
              <w:t>Somewhat disagree</w:t>
            </w:r>
          </w:p>
        </w:tc>
        <w:tc>
          <w:tcPr>
            <w:tcW w:w="1134" w:type="dxa"/>
          </w:tcPr>
          <w:p w14:paraId="6E2AE388"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7E67CE6B"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771B9A7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56F5158" w14:textId="77777777" w:rsidR="007F779C" w:rsidRDefault="008F364F">
            <w:r>
              <w:t xml:space="preserve">Neither agree </w:t>
            </w:r>
            <w:proofErr w:type="gramStart"/>
            <w:r>
              <w:t>or</w:t>
            </w:r>
            <w:proofErr w:type="gramEnd"/>
            <w:r>
              <w:t xml:space="preserve"> disagree</w:t>
            </w:r>
          </w:p>
        </w:tc>
        <w:tc>
          <w:tcPr>
            <w:tcW w:w="1134" w:type="dxa"/>
          </w:tcPr>
          <w:p w14:paraId="2A906FEA"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022240C6"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53470A7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90172FD" w14:textId="77777777" w:rsidR="007F779C" w:rsidRDefault="008F364F">
            <w:r>
              <w:t>Somewhat agree</w:t>
            </w:r>
          </w:p>
        </w:tc>
        <w:tc>
          <w:tcPr>
            <w:tcW w:w="1134" w:type="dxa"/>
          </w:tcPr>
          <w:p w14:paraId="47A547D3" w14:textId="77777777" w:rsidR="007F779C" w:rsidRDefault="008F364F">
            <w:pPr>
              <w:cnfStyle w:val="000000010000" w:firstRow="0" w:lastRow="0" w:firstColumn="0" w:lastColumn="0" w:oddVBand="0" w:evenVBand="0" w:oddHBand="0" w:evenHBand="1" w:firstRowFirstColumn="0" w:firstRowLastColumn="0" w:lastRowFirstColumn="0" w:lastRowLastColumn="0"/>
            </w:pPr>
            <w:r>
              <w:t>6</w:t>
            </w:r>
          </w:p>
        </w:tc>
        <w:tc>
          <w:tcPr>
            <w:tcW w:w="1134" w:type="dxa"/>
          </w:tcPr>
          <w:p w14:paraId="2AC1437E" w14:textId="77777777" w:rsidR="007F779C" w:rsidRDefault="008F364F">
            <w:pPr>
              <w:cnfStyle w:val="000000010000" w:firstRow="0" w:lastRow="0" w:firstColumn="0" w:lastColumn="0" w:oddVBand="0" w:evenVBand="0" w:oddHBand="0" w:evenHBand="1" w:firstRowFirstColumn="0" w:firstRowLastColumn="0" w:lastRowFirstColumn="0" w:lastRowLastColumn="0"/>
            </w:pPr>
            <w:r>
              <w:t>4.14%</w:t>
            </w:r>
          </w:p>
        </w:tc>
      </w:tr>
      <w:tr w:rsidR="007F779C" w14:paraId="3D7BF8A7"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76890CD" w14:textId="77777777" w:rsidR="007F779C" w:rsidRDefault="008F364F">
            <w:r>
              <w:t>Strongly agree</w:t>
            </w:r>
          </w:p>
        </w:tc>
        <w:tc>
          <w:tcPr>
            <w:tcW w:w="1134" w:type="dxa"/>
          </w:tcPr>
          <w:p w14:paraId="3187FD10" w14:textId="77777777" w:rsidR="007F779C" w:rsidRDefault="008F364F">
            <w:pPr>
              <w:cnfStyle w:val="000000100000" w:firstRow="0" w:lastRow="0" w:firstColumn="0" w:lastColumn="0" w:oddVBand="0" w:evenVBand="0" w:oddHBand="1" w:evenHBand="0" w:firstRowFirstColumn="0" w:firstRowLastColumn="0" w:lastRowFirstColumn="0" w:lastRowLastColumn="0"/>
            </w:pPr>
            <w:r>
              <w:t>35</w:t>
            </w:r>
          </w:p>
        </w:tc>
        <w:tc>
          <w:tcPr>
            <w:tcW w:w="1134" w:type="dxa"/>
          </w:tcPr>
          <w:p w14:paraId="49041A91" w14:textId="77777777" w:rsidR="007F779C" w:rsidRDefault="008F364F">
            <w:pPr>
              <w:cnfStyle w:val="000000100000" w:firstRow="0" w:lastRow="0" w:firstColumn="0" w:lastColumn="0" w:oddVBand="0" w:evenVBand="0" w:oddHBand="1" w:evenHBand="0" w:firstRowFirstColumn="0" w:firstRowLastColumn="0" w:lastRowFirstColumn="0" w:lastRowLastColumn="0"/>
            </w:pPr>
            <w:r>
              <w:t>24.14%</w:t>
            </w:r>
          </w:p>
        </w:tc>
      </w:tr>
      <w:tr w:rsidR="007F779C" w14:paraId="61791946"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7FEFF8D" w14:textId="77777777" w:rsidR="007F779C" w:rsidRDefault="008F364F">
            <w:r>
              <w:t>Not Answered</w:t>
            </w:r>
          </w:p>
        </w:tc>
        <w:tc>
          <w:tcPr>
            <w:tcW w:w="1134" w:type="dxa"/>
          </w:tcPr>
          <w:p w14:paraId="6C9E98BD" w14:textId="77777777" w:rsidR="007F779C" w:rsidRDefault="008F364F">
            <w:pPr>
              <w:cnfStyle w:val="000000010000" w:firstRow="0" w:lastRow="0" w:firstColumn="0" w:lastColumn="0" w:oddVBand="0" w:evenVBand="0" w:oddHBand="0" w:evenHBand="1" w:firstRowFirstColumn="0" w:firstRowLastColumn="0" w:lastRowFirstColumn="0" w:lastRowLastColumn="0"/>
            </w:pPr>
            <w:r>
              <w:t>96</w:t>
            </w:r>
          </w:p>
        </w:tc>
        <w:tc>
          <w:tcPr>
            <w:tcW w:w="1134" w:type="dxa"/>
          </w:tcPr>
          <w:p w14:paraId="1B5686AB" w14:textId="77777777" w:rsidR="007F779C" w:rsidRDefault="008F364F">
            <w:pPr>
              <w:cnfStyle w:val="000000010000" w:firstRow="0" w:lastRow="0" w:firstColumn="0" w:lastColumn="0" w:oddVBand="0" w:evenVBand="0" w:oddHBand="0" w:evenHBand="1" w:firstRowFirstColumn="0" w:firstRowLastColumn="0" w:lastRowFirstColumn="0" w:lastRowLastColumn="0"/>
            </w:pPr>
            <w:r>
              <w:t>66.21%</w:t>
            </w:r>
          </w:p>
        </w:tc>
      </w:tr>
    </w:tbl>
    <w:p w14:paraId="7DCB7362" w14:textId="77777777" w:rsidR="007F779C" w:rsidRDefault="008F364F">
      <w:r>
        <w:br/>
      </w:r>
    </w:p>
    <w:p w14:paraId="40D43E64"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5120D83A" w14:textId="741410C5"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01167875" w14:textId="13EB9E33" w:rsidR="007F779C" w:rsidRDefault="008F364F">
      <w:r>
        <w:rPr>
          <w:b/>
        </w:rPr>
        <w:t>I believe CCTV has a role in safeguarding vulnerable individuals</w:t>
      </w:r>
    </w:p>
    <w:p w14:paraId="5617CBBD" w14:textId="77777777" w:rsidR="007F779C" w:rsidRDefault="008F364F">
      <w:r>
        <w:t>There were 49 responses to this part of the question.</w:t>
      </w:r>
    </w:p>
    <w:p w14:paraId="69EFE415" w14:textId="77777777" w:rsidR="007F779C" w:rsidRDefault="008F364F">
      <w:r>
        <w:rPr>
          <w:noProof/>
        </w:rPr>
        <w:drawing>
          <wp:inline distT="0" distB="0" distL="0" distR="0" wp14:anchorId="4F2A793F" wp14:editId="2B7A5801">
            <wp:extent cx="5400000" cy="3311999"/>
            <wp:effectExtent l="0" t="0" r="0" b="0"/>
            <wp:docPr id="109421733" name="Chart 1094217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3D5CB7B1"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30DD771" w14:textId="77777777" w:rsidR="007F779C" w:rsidRDefault="008F364F">
            <w:r>
              <w:t>Option</w:t>
            </w:r>
          </w:p>
        </w:tc>
        <w:tc>
          <w:tcPr>
            <w:tcW w:w="1134" w:type="dxa"/>
          </w:tcPr>
          <w:p w14:paraId="350ECD6A"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13EB1A4D"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4C935B53"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8FFD23A" w14:textId="77777777" w:rsidR="007F779C" w:rsidRDefault="008F364F">
            <w:r>
              <w:t>Strongly disagree</w:t>
            </w:r>
          </w:p>
        </w:tc>
        <w:tc>
          <w:tcPr>
            <w:tcW w:w="1134" w:type="dxa"/>
          </w:tcPr>
          <w:p w14:paraId="7930B523" w14:textId="77777777" w:rsidR="007F779C" w:rsidRDefault="008F364F">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5CA1F726" w14:textId="77777777" w:rsidR="007F779C" w:rsidRDefault="008F364F">
            <w:pPr>
              <w:cnfStyle w:val="000000100000" w:firstRow="0" w:lastRow="0" w:firstColumn="0" w:lastColumn="0" w:oddVBand="0" w:evenVBand="0" w:oddHBand="1" w:evenHBand="0" w:firstRowFirstColumn="0" w:firstRowLastColumn="0" w:lastRowFirstColumn="0" w:lastRowLastColumn="0"/>
            </w:pPr>
            <w:r>
              <w:t>2.07%</w:t>
            </w:r>
          </w:p>
        </w:tc>
      </w:tr>
      <w:tr w:rsidR="007F779C" w14:paraId="2A859040"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C2355EB" w14:textId="77777777" w:rsidR="007F779C" w:rsidRDefault="008F364F">
            <w:r>
              <w:t>Somewhat disagree</w:t>
            </w:r>
          </w:p>
        </w:tc>
        <w:tc>
          <w:tcPr>
            <w:tcW w:w="1134" w:type="dxa"/>
          </w:tcPr>
          <w:p w14:paraId="02A3FF40" w14:textId="77777777" w:rsidR="007F779C" w:rsidRDefault="008F364F">
            <w:pPr>
              <w:cnfStyle w:val="000000010000" w:firstRow="0" w:lastRow="0" w:firstColumn="0" w:lastColumn="0" w:oddVBand="0" w:evenVBand="0" w:oddHBand="0" w:evenHBand="1" w:firstRowFirstColumn="0" w:firstRowLastColumn="0" w:lastRowFirstColumn="0" w:lastRowLastColumn="0"/>
            </w:pPr>
            <w:r>
              <w:t>4</w:t>
            </w:r>
          </w:p>
        </w:tc>
        <w:tc>
          <w:tcPr>
            <w:tcW w:w="1134" w:type="dxa"/>
          </w:tcPr>
          <w:p w14:paraId="6883FCC9" w14:textId="77777777" w:rsidR="007F779C" w:rsidRDefault="008F364F">
            <w:pPr>
              <w:cnfStyle w:val="000000010000" w:firstRow="0" w:lastRow="0" w:firstColumn="0" w:lastColumn="0" w:oddVBand="0" w:evenVBand="0" w:oddHBand="0" w:evenHBand="1" w:firstRowFirstColumn="0" w:firstRowLastColumn="0" w:lastRowFirstColumn="0" w:lastRowLastColumn="0"/>
            </w:pPr>
            <w:r>
              <w:t>2.76%</w:t>
            </w:r>
          </w:p>
        </w:tc>
      </w:tr>
      <w:tr w:rsidR="007F779C" w14:paraId="1D4E58A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0FBC0F0" w14:textId="77777777" w:rsidR="007F779C" w:rsidRDefault="008F364F">
            <w:r>
              <w:t xml:space="preserve">Neither agree </w:t>
            </w:r>
            <w:proofErr w:type="gramStart"/>
            <w:r>
              <w:t>or</w:t>
            </w:r>
            <w:proofErr w:type="gramEnd"/>
            <w:r>
              <w:t xml:space="preserve"> disagree</w:t>
            </w:r>
          </w:p>
        </w:tc>
        <w:tc>
          <w:tcPr>
            <w:tcW w:w="1134" w:type="dxa"/>
          </w:tcPr>
          <w:p w14:paraId="3525A149"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7FA94F26"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2A2663D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1AB84E3" w14:textId="77777777" w:rsidR="007F779C" w:rsidRDefault="008F364F">
            <w:r>
              <w:t>Somewhat agree</w:t>
            </w:r>
          </w:p>
        </w:tc>
        <w:tc>
          <w:tcPr>
            <w:tcW w:w="1134" w:type="dxa"/>
          </w:tcPr>
          <w:p w14:paraId="0C15D53B" w14:textId="77777777" w:rsidR="007F779C" w:rsidRDefault="008F364F">
            <w:pPr>
              <w:cnfStyle w:val="000000010000" w:firstRow="0" w:lastRow="0" w:firstColumn="0" w:lastColumn="0" w:oddVBand="0" w:evenVBand="0" w:oddHBand="0" w:evenHBand="1" w:firstRowFirstColumn="0" w:firstRowLastColumn="0" w:lastRowFirstColumn="0" w:lastRowLastColumn="0"/>
            </w:pPr>
            <w:r>
              <w:t>8</w:t>
            </w:r>
          </w:p>
        </w:tc>
        <w:tc>
          <w:tcPr>
            <w:tcW w:w="1134" w:type="dxa"/>
          </w:tcPr>
          <w:p w14:paraId="3CA1E6F7" w14:textId="77777777" w:rsidR="007F779C" w:rsidRDefault="008F364F">
            <w:pPr>
              <w:cnfStyle w:val="000000010000" w:firstRow="0" w:lastRow="0" w:firstColumn="0" w:lastColumn="0" w:oddVBand="0" w:evenVBand="0" w:oddHBand="0" w:evenHBand="1" w:firstRowFirstColumn="0" w:firstRowLastColumn="0" w:lastRowFirstColumn="0" w:lastRowLastColumn="0"/>
            </w:pPr>
            <w:r>
              <w:t>5.52%</w:t>
            </w:r>
          </w:p>
        </w:tc>
      </w:tr>
      <w:tr w:rsidR="007F779C" w14:paraId="3F8337E3"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DD17F09" w14:textId="77777777" w:rsidR="007F779C" w:rsidRDefault="008F364F">
            <w:r>
              <w:t>Strongly agree</w:t>
            </w:r>
          </w:p>
        </w:tc>
        <w:tc>
          <w:tcPr>
            <w:tcW w:w="1134" w:type="dxa"/>
          </w:tcPr>
          <w:p w14:paraId="090331C6" w14:textId="77777777" w:rsidR="007F779C" w:rsidRDefault="008F364F">
            <w:pPr>
              <w:cnfStyle w:val="000000100000" w:firstRow="0" w:lastRow="0" w:firstColumn="0" w:lastColumn="0" w:oddVBand="0" w:evenVBand="0" w:oddHBand="1" w:evenHBand="0" w:firstRowFirstColumn="0" w:firstRowLastColumn="0" w:lastRowFirstColumn="0" w:lastRowLastColumn="0"/>
            </w:pPr>
            <w:r>
              <w:t>33</w:t>
            </w:r>
          </w:p>
        </w:tc>
        <w:tc>
          <w:tcPr>
            <w:tcW w:w="1134" w:type="dxa"/>
          </w:tcPr>
          <w:p w14:paraId="5A992091" w14:textId="77777777" w:rsidR="007F779C" w:rsidRDefault="008F364F">
            <w:pPr>
              <w:cnfStyle w:val="000000100000" w:firstRow="0" w:lastRow="0" w:firstColumn="0" w:lastColumn="0" w:oddVBand="0" w:evenVBand="0" w:oddHBand="1" w:evenHBand="0" w:firstRowFirstColumn="0" w:firstRowLastColumn="0" w:lastRowFirstColumn="0" w:lastRowLastColumn="0"/>
            </w:pPr>
            <w:r>
              <w:t>22.76%</w:t>
            </w:r>
          </w:p>
        </w:tc>
      </w:tr>
      <w:tr w:rsidR="007F779C" w14:paraId="2159261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803D7CF" w14:textId="77777777" w:rsidR="007F779C" w:rsidRDefault="008F364F">
            <w:r>
              <w:t>Not Answered</w:t>
            </w:r>
          </w:p>
        </w:tc>
        <w:tc>
          <w:tcPr>
            <w:tcW w:w="1134" w:type="dxa"/>
          </w:tcPr>
          <w:p w14:paraId="367AD998" w14:textId="77777777" w:rsidR="007F779C" w:rsidRDefault="008F364F">
            <w:pPr>
              <w:cnfStyle w:val="000000010000" w:firstRow="0" w:lastRow="0" w:firstColumn="0" w:lastColumn="0" w:oddVBand="0" w:evenVBand="0" w:oddHBand="0" w:evenHBand="1" w:firstRowFirstColumn="0" w:firstRowLastColumn="0" w:lastRowFirstColumn="0" w:lastRowLastColumn="0"/>
            </w:pPr>
            <w:r>
              <w:t>96</w:t>
            </w:r>
          </w:p>
        </w:tc>
        <w:tc>
          <w:tcPr>
            <w:tcW w:w="1134" w:type="dxa"/>
          </w:tcPr>
          <w:p w14:paraId="21FA7B4E" w14:textId="77777777" w:rsidR="007F779C" w:rsidRDefault="008F364F">
            <w:pPr>
              <w:cnfStyle w:val="000000010000" w:firstRow="0" w:lastRow="0" w:firstColumn="0" w:lastColumn="0" w:oddVBand="0" w:evenVBand="0" w:oddHBand="0" w:evenHBand="1" w:firstRowFirstColumn="0" w:firstRowLastColumn="0" w:lastRowFirstColumn="0" w:lastRowLastColumn="0"/>
            </w:pPr>
            <w:r>
              <w:t>66.21%</w:t>
            </w:r>
          </w:p>
        </w:tc>
      </w:tr>
    </w:tbl>
    <w:p w14:paraId="741645FF" w14:textId="77777777" w:rsidR="007F779C" w:rsidRDefault="008F364F">
      <w:r>
        <w:br/>
      </w:r>
    </w:p>
    <w:p w14:paraId="7E966CAD"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710B2788" w14:textId="53F87B13"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15883017" w14:textId="296A60AA" w:rsidR="007F779C" w:rsidRDefault="008F364F">
      <w:r>
        <w:rPr>
          <w:b/>
        </w:rPr>
        <w:t>I believe CCTV will deter and support the prosecution of crime</w:t>
      </w:r>
    </w:p>
    <w:p w14:paraId="24A99DED" w14:textId="77777777" w:rsidR="007F779C" w:rsidRDefault="008F364F">
      <w:r>
        <w:t>There were 49 responses to this part of the question.</w:t>
      </w:r>
    </w:p>
    <w:p w14:paraId="1A1C5016" w14:textId="77777777" w:rsidR="007F779C" w:rsidRDefault="008F364F">
      <w:r>
        <w:rPr>
          <w:noProof/>
        </w:rPr>
        <w:drawing>
          <wp:inline distT="0" distB="0" distL="0" distR="0" wp14:anchorId="0F8EEA58" wp14:editId="78C0EC7C">
            <wp:extent cx="5400000" cy="3311999"/>
            <wp:effectExtent l="0" t="0" r="0" b="0"/>
            <wp:docPr id="1608066090" name="Chart 16080660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4F4E5117"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B391E4E" w14:textId="77777777" w:rsidR="007F779C" w:rsidRDefault="008F364F">
            <w:r>
              <w:t>Option</w:t>
            </w:r>
          </w:p>
        </w:tc>
        <w:tc>
          <w:tcPr>
            <w:tcW w:w="1134" w:type="dxa"/>
          </w:tcPr>
          <w:p w14:paraId="694C66A8"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330B3072"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23843907"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A89CABB" w14:textId="77777777" w:rsidR="007F779C" w:rsidRDefault="008F364F">
            <w:r>
              <w:t>Strongly disagree</w:t>
            </w:r>
          </w:p>
        </w:tc>
        <w:tc>
          <w:tcPr>
            <w:tcW w:w="1134" w:type="dxa"/>
          </w:tcPr>
          <w:p w14:paraId="63332692" w14:textId="77777777" w:rsidR="007F779C" w:rsidRDefault="008F364F">
            <w:pPr>
              <w:cnfStyle w:val="000000100000" w:firstRow="0" w:lastRow="0" w:firstColumn="0" w:lastColumn="0" w:oddVBand="0" w:evenVBand="0" w:oddHBand="1" w:evenHBand="0" w:firstRowFirstColumn="0" w:firstRowLastColumn="0" w:lastRowFirstColumn="0" w:lastRowLastColumn="0"/>
            </w:pPr>
            <w:r>
              <w:t>6</w:t>
            </w:r>
          </w:p>
        </w:tc>
        <w:tc>
          <w:tcPr>
            <w:tcW w:w="1134" w:type="dxa"/>
          </w:tcPr>
          <w:p w14:paraId="3C5BA98C" w14:textId="77777777" w:rsidR="007F779C" w:rsidRDefault="008F364F">
            <w:pPr>
              <w:cnfStyle w:val="000000100000" w:firstRow="0" w:lastRow="0" w:firstColumn="0" w:lastColumn="0" w:oddVBand="0" w:evenVBand="0" w:oddHBand="1" w:evenHBand="0" w:firstRowFirstColumn="0" w:firstRowLastColumn="0" w:lastRowFirstColumn="0" w:lastRowLastColumn="0"/>
            </w:pPr>
            <w:r>
              <w:t>4.14%</w:t>
            </w:r>
          </w:p>
        </w:tc>
      </w:tr>
      <w:tr w:rsidR="007F779C" w14:paraId="6EB6DC83"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28C7ADE" w14:textId="77777777" w:rsidR="007F779C" w:rsidRDefault="008F364F">
            <w:r>
              <w:t>Somewhat disagree</w:t>
            </w:r>
          </w:p>
        </w:tc>
        <w:tc>
          <w:tcPr>
            <w:tcW w:w="1134" w:type="dxa"/>
          </w:tcPr>
          <w:p w14:paraId="02524868" w14:textId="77777777" w:rsidR="007F779C" w:rsidRDefault="008F364F">
            <w:pPr>
              <w:cnfStyle w:val="000000010000" w:firstRow="0" w:lastRow="0" w:firstColumn="0" w:lastColumn="0" w:oddVBand="0" w:evenVBand="0" w:oddHBand="0" w:evenHBand="1" w:firstRowFirstColumn="0" w:firstRowLastColumn="0" w:lastRowFirstColumn="0" w:lastRowLastColumn="0"/>
            </w:pPr>
            <w:r>
              <w:t>3</w:t>
            </w:r>
          </w:p>
        </w:tc>
        <w:tc>
          <w:tcPr>
            <w:tcW w:w="1134" w:type="dxa"/>
          </w:tcPr>
          <w:p w14:paraId="29B06246" w14:textId="77777777" w:rsidR="007F779C" w:rsidRDefault="008F364F">
            <w:pPr>
              <w:cnfStyle w:val="000000010000" w:firstRow="0" w:lastRow="0" w:firstColumn="0" w:lastColumn="0" w:oddVBand="0" w:evenVBand="0" w:oddHBand="0" w:evenHBand="1" w:firstRowFirstColumn="0" w:firstRowLastColumn="0" w:lastRowFirstColumn="0" w:lastRowLastColumn="0"/>
            </w:pPr>
            <w:r>
              <w:t>2.07%</w:t>
            </w:r>
          </w:p>
        </w:tc>
      </w:tr>
      <w:tr w:rsidR="007F779C" w14:paraId="2A600FF1"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8369090" w14:textId="77777777" w:rsidR="007F779C" w:rsidRDefault="008F364F">
            <w:r>
              <w:t xml:space="preserve">Neither agree </w:t>
            </w:r>
            <w:proofErr w:type="gramStart"/>
            <w:r>
              <w:t>or</w:t>
            </w:r>
            <w:proofErr w:type="gramEnd"/>
            <w:r>
              <w:t xml:space="preserve"> disagree</w:t>
            </w:r>
          </w:p>
        </w:tc>
        <w:tc>
          <w:tcPr>
            <w:tcW w:w="1134" w:type="dxa"/>
          </w:tcPr>
          <w:p w14:paraId="6054D1A2" w14:textId="77777777" w:rsidR="007F779C" w:rsidRDefault="008F364F">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30FB0E4B" w14:textId="77777777" w:rsidR="007F779C" w:rsidRDefault="008F364F">
            <w:pPr>
              <w:cnfStyle w:val="000000100000" w:firstRow="0" w:lastRow="0" w:firstColumn="0" w:lastColumn="0" w:oddVBand="0" w:evenVBand="0" w:oddHBand="1" w:evenHBand="0" w:firstRowFirstColumn="0" w:firstRowLastColumn="0" w:lastRowFirstColumn="0" w:lastRowLastColumn="0"/>
            </w:pPr>
            <w:r>
              <w:t>2.07%</w:t>
            </w:r>
          </w:p>
        </w:tc>
      </w:tr>
      <w:tr w:rsidR="007F779C" w14:paraId="1655B51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25048F9" w14:textId="77777777" w:rsidR="007F779C" w:rsidRDefault="008F364F">
            <w:r>
              <w:t>Somewhat agree</w:t>
            </w:r>
          </w:p>
        </w:tc>
        <w:tc>
          <w:tcPr>
            <w:tcW w:w="1134" w:type="dxa"/>
          </w:tcPr>
          <w:p w14:paraId="1D0C49AF" w14:textId="77777777" w:rsidR="007F779C" w:rsidRDefault="008F364F">
            <w:pPr>
              <w:cnfStyle w:val="000000010000" w:firstRow="0" w:lastRow="0" w:firstColumn="0" w:lastColumn="0" w:oddVBand="0" w:evenVBand="0" w:oddHBand="0" w:evenHBand="1" w:firstRowFirstColumn="0" w:firstRowLastColumn="0" w:lastRowFirstColumn="0" w:lastRowLastColumn="0"/>
            </w:pPr>
            <w:r>
              <w:t>6</w:t>
            </w:r>
          </w:p>
        </w:tc>
        <w:tc>
          <w:tcPr>
            <w:tcW w:w="1134" w:type="dxa"/>
          </w:tcPr>
          <w:p w14:paraId="7B736E26" w14:textId="77777777" w:rsidR="007F779C" w:rsidRDefault="008F364F">
            <w:pPr>
              <w:cnfStyle w:val="000000010000" w:firstRow="0" w:lastRow="0" w:firstColumn="0" w:lastColumn="0" w:oddVBand="0" w:evenVBand="0" w:oddHBand="0" w:evenHBand="1" w:firstRowFirstColumn="0" w:firstRowLastColumn="0" w:lastRowFirstColumn="0" w:lastRowLastColumn="0"/>
            </w:pPr>
            <w:r>
              <w:t>4.14%</w:t>
            </w:r>
          </w:p>
        </w:tc>
      </w:tr>
      <w:tr w:rsidR="007F779C" w14:paraId="12ACE00E"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1122FEA" w14:textId="77777777" w:rsidR="007F779C" w:rsidRDefault="008F364F">
            <w:r>
              <w:t>Strongly agree</w:t>
            </w:r>
          </w:p>
        </w:tc>
        <w:tc>
          <w:tcPr>
            <w:tcW w:w="1134" w:type="dxa"/>
          </w:tcPr>
          <w:p w14:paraId="61C5130D" w14:textId="77777777" w:rsidR="007F779C" w:rsidRDefault="008F364F">
            <w:pPr>
              <w:cnfStyle w:val="000000100000" w:firstRow="0" w:lastRow="0" w:firstColumn="0" w:lastColumn="0" w:oddVBand="0" w:evenVBand="0" w:oddHBand="1" w:evenHBand="0" w:firstRowFirstColumn="0" w:firstRowLastColumn="0" w:lastRowFirstColumn="0" w:lastRowLastColumn="0"/>
            </w:pPr>
            <w:r>
              <w:t>31</w:t>
            </w:r>
          </w:p>
        </w:tc>
        <w:tc>
          <w:tcPr>
            <w:tcW w:w="1134" w:type="dxa"/>
          </w:tcPr>
          <w:p w14:paraId="6078BB0E" w14:textId="77777777" w:rsidR="007F779C" w:rsidRDefault="008F364F">
            <w:pPr>
              <w:cnfStyle w:val="000000100000" w:firstRow="0" w:lastRow="0" w:firstColumn="0" w:lastColumn="0" w:oddVBand="0" w:evenVBand="0" w:oddHBand="1" w:evenHBand="0" w:firstRowFirstColumn="0" w:firstRowLastColumn="0" w:lastRowFirstColumn="0" w:lastRowLastColumn="0"/>
            </w:pPr>
            <w:r>
              <w:t>21.38%</w:t>
            </w:r>
          </w:p>
        </w:tc>
      </w:tr>
      <w:tr w:rsidR="007F779C" w14:paraId="34CA13F6"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D1C3602" w14:textId="77777777" w:rsidR="007F779C" w:rsidRDefault="008F364F">
            <w:r>
              <w:t>Not Answered</w:t>
            </w:r>
          </w:p>
        </w:tc>
        <w:tc>
          <w:tcPr>
            <w:tcW w:w="1134" w:type="dxa"/>
          </w:tcPr>
          <w:p w14:paraId="0E5091B1" w14:textId="77777777" w:rsidR="007F779C" w:rsidRDefault="008F364F">
            <w:pPr>
              <w:cnfStyle w:val="000000010000" w:firstRow="0" w:lastRow="0" w:firstColumn="0" w:lastColumn="0" w:oddVBand="0" w:evenVBand="0" w:oddHBand="0" w:evenHBand="1" w:firstRowFirstColumn="0" w:firstRowLastColumn="0" w:lastRowFirstColumn="0" w:lastRowLastColumn="0"/>
            </w:pPr>
            <w:r>
              <w:t>96</w:t>
            </w:r>
          </w:p>
        </w:tc>
        <w:tc>
          <w:tcPr>
            <w:tcW w:w="1134" w:type="dxa"/>
          </w:tcPr>
          <w:p w14:paraId="43F1F829" w14:textId="77777777" w:rsidR="007F779C" w:rsidRDefault="008F364F">
            <w:pPr>
              <w:cnfStyle w:val="000000010000" w:firstRow="0" w:lastRow="0" w:firstColumn="0" w:lastColumn="0" w:oddVBand="0" w:evenVBand="0" w:oddHBand="0" w:evenHBand="1" w:firstRowFirstColumn="0" w:firstRowLastColumn="0" w:lastRowFirstColumn="0" w:lastRowLastColumn="0"/>
            </w:pPr>
            <w:r>
              <w:t>66.21%</w:t>
            </w:r>
          </w:p>
        </w:tc>
      </w:tr>
    </w:tbl>
    <w:p w14:paraId="476CA0C1" w14:textId="77777777" w:rsidR="007F779C" w:rsidRDefault="008F364F">
      <w:r>
        <w:br/>
      </w:r>
    </w:p>
    <w:p w14:paraId="2D5FE488" w14:textId="41D7E132" w:rsidR="00CC0A78" w:rsidRDefault="00CC0A78">
      <w:r>
        <w:br w:type="page"/>
      </w:r>
    </w:p>
    <w:p w14:paraId="52CEF5C5" w14:textId="77777777" w:rsidR="007F779C" w:rsidRDefault="008F364F">
      <w:pPr>
        <w:pStyle w:val="Heading2"/>
      </w:pPr>
      <w:r>
        <w:lastRenderedPageBreak/>
        <w:t>Any other comments?</w:t>
      </w:r>
    </w:p>
    <w:p w14:paraId="68B76187" w14:textId="77777777" w:rsidR="007F779C" w:rsidRDefault="008F364F">
      <w:r>
        <w:br/>
      </w:r>
      <w:r>
        <w:rPr>
          <w:b/>
        </w:rPr>
        <w:t xml:space="preserve">Text box to add any other comments </w:t>
      </w:r>
    </w:p>
    <w:p w14:paraId="5E256583" w14:textId="77777777" w:rsidR="007F779C" w:rsidRDefault="008F364F">
      <w:r>
        <w:t>There were 15 responses to this part of the question.</w:t>
      </w:r>
    </w:p>
    <w:p w14:paraId="536EFD90" w14:textId="77777777" w:rsidR="006D6B7C" w:rsidRPr="00BE08E5" w:rsidRDefault="006D6B7C" w:rsidP="006D6B7C">
      <w:pPr>
        <w:rPr>
          <w:i/>
          <w:iCs/>
        </w:rPr>
      </w:pPr>
      <w:r w:rsidRPr="00BE08E5">
        <w:rPr>
          <w:i/>
          <w:iCs/>
        </w:rPr>
        <w:t xml:space="preserve">*Comments which reference specific areas where coverage is desirable have been italicized for ease of review. </w:t>
      </w:r>
    </w:p>
    <w:p w14:paraId="7071A90B" w14:textId="77777777" w:rsidR="006D6B7C" w:rsidRDefault="006D6B7C"/>
    <w:tbl>
      <w:tblPr>
        <w:tblStyle w:val="TableGrid"/>
        <w:tblW w:w="0" w:type="auto"/>
        <w:tblLook w:val="04A0" w:firstRow="1" w:lastRow="0" w:firstColumn="1" w:lastColumn="0" w:noHBand="0" w:noVBand="1"/>
      </w:tblPr>
      <w:tblGrid>
        <w:gridCol w:w="4428"/>
        <w:gridCol w:w="4428"/>
      </w:tblGrid>
      <w:tr w:rsidR="007763F0" w14:paraId="16A5220F" w14:textId="7AB9191D" w:rsidTr="1E52FB91">
        <w:tc>
          <w:tcPr>
            <w:tcW w:w="4428" w:type="dxa"/>
          </w:tcPr>
          <w:p w14:paraId="6D22F07D" w14:textId="77777777" w:rsidR="007763F0" w:rsidRPr="007C1927" w:rsidRDefault="007763F0">
            <w:pPr>
              <w:rPr>
                <w:b/>
                <w:bCs/>
              </w:rPr>
            </w:pPr>
            <w:r w:rsidRPr="007C1927">
              <w:rPr>
                <w:b/>
                <w:bCs/>
              </w:rPr>
              <w:t>Comments</w:t>
            </w:r>
          </w:p>
          <w:p w14:paraId="68487667" w14:textId="39377A0C" w:rsidR="007C1927" w:rsidRPr="007C1927" w:rsidRDefault="007C1927">
            <w:pPr>
              <w:rPr>
                <w:b/>
                <w:bCs/>
              </w:rPr>
            </w:pPr>
          </w:p>
        </w:tc>
        <w:tc>
          <w:tcPr>
            <w:tcW w:w="4428" w:type="dxa"/>
          </w:tcPr>
          <w:p w14:paraId="2A057575" w14:textId="4D0DAB78" w:rsidR="007763F0" w:rsidRPr="007C1927" w:rsidRDefault="007763F0">
            <w:pPr>
              <w:rPr>
                <w:b/>
                <w:bCs/>
              </w:rPr>
            </w:pPr>
            <w:r w:rsidRPr="007C1927">
              <w:rPr>
                <w:b/>
                <w:bCs/>
              </w:rPr>
              <w:t>SBC Response</w:t>
            </w:r>
          </w:p>
        </w:tc>
      </w:tr>
      <w:tr w:rsidR="007763F0" w:rsidRPr="007763F0" w14:paraId="20B14CD2" w14:textId="4EE432FF" w:rsidTr="1E52FB91">
        <w:trPr>
          <w:trHeight w:val="290"/>
        </w:trPr>
        <w:tc>
          <w:tcPr>
            <w:tcW w:w="4428" w:type="dxa"/>
            <w:hideMark/>
          </w:tcPr>
          <w:p w14:paraId="21F3CAA1" w14:textId="77777777" w:rsidR="007763F0" w:rsidRPr="007763F0" w:rsidRDefault="007763F0" w:rsidP="007763F0">
            <w:r w:rsidRPr="007763F0">
              <w:t>No big brother society.</w:t>
            </w:r>
          </w:p>
        </w:tc>
        <w:tc>
          <w:tcPr>
            <w:tcW w:w="4428" w:type="dxa"/>
          </w:tcPr>
          <w:p w14:paraId="4029102A" w14:textId="77777777" w:rsidR="006411CF" w:rsidRPr="006411CF" w:rsidRDefault="00867A3B" w:rsidP="007763F0">
            <w:r w:rsidRPr="006411CF">
              <w:t xml:space="preserve">Concerns over privacy are </w:t>
            </w:r>
            <w:r w:rsidR="00FE1AE6" w:rsidRPr="006411CF">
              <w:t>a key consideration of the project and a robust DPIA (Data Protection Impact Assessment)</w:t>
            </w:r>
            <w:r w:rsidR="006411CF" w:rsidRPr="006411CF">
              <w:t xml:space="preserve"> is being conducted accompanied by a </w:t>
            </w:r>
            <w:r w:rsidR="00FE1AE6" w:rsidRPr="006411CF">
              <w:t xml:space="preserve">Privacy Policy </w:t>
            </w:r>
            <w:r w:rsidR="006411CF" w:rsidRPr="006411CF">
              <w:t xml:space="preserve">to ensure transparency of how the system and data is used. </w:t>
            </w:r>
          </w:p>
          <w:p w14:paraId="23853F7F" w14:textId="7A984F59" w:rsidR="007763F0" w:rsidRPr="006411CF" w:rsidRDefault="00FE1AE6" w:rsidP="007763F0">
            <w:r w:rsidRPr="006411CF">
              <w:t xml:space="preserve"> </w:t>
            </w:r>
          </w:p>
        </w:tc>
      </w:tr>
      <w:tr w:rsidR="007763F0" w:rsidRPr="007763F0" w14:paraId="4DFC6F76" w14:textId="64FDAD91" w:rsidTr="1E52FB91">
        <w:trPr>
          <w:trHeight w:val="1160"/>
        </w:trPr>
        <w:tc>
          <w:tcPr>
            <w:tcW w:w="4428" w:type="dxa"/>
            <w:hideMark/>
          </w:tcPr>
          <w:p w14:paraId="4CDCCEF5" w14:textId="77777777" w:rsidR="007763F0" w:rsidRPr="007763F0" w:rsidRDefault="007763F0" w:rsidP="007763F0">
            <w:r w:rsidRPr="007763F0">
              <w:rPr>
                <w:i/>
                <w:iCs/>
              </w:rPr>
              <w:t>There are often a lot of issues on the black path from Currie Road carpark towards Langlee area.</w:t>
            </w:r>
            <w:r w:rsidRPr="007763F0">
              <w:t xml:space="preserve">  Not sure if this could be covered as there are some very isolated areas.</w:t>
            </w:r>
          </w:p>
        </w:tc>
        <w:tc>
          <w:tcPr>
            <w:tcW w:w="4428" w:type="dxa"/>
          </w:tcPr>
          <w:p w14:paraId="77B075EC" w14:textId="19ECE7F2" w:rsidR="1E52FB91" w:rsidRPr="00162348" w:rsidRDefault="00162348" w:rsidP="1E52FB91">
            <w:r w:rsidRPr="00162348">
              <w:t xml:space="preserve">The scope of this project was for the replacement of the town center CCTV system. </w:t>
            </w:r>
          </w:p>
          <w:p w14:paraId="50AC1E56" w14:textId="77777777" w:rsidR="00E45E18" w:rsidRDefault="00E45E18" w:rsidP="00E45E18"/>
          <w:p w14:paraId="7614B390" w14:textId="77777777" w:rsidR="00E45E18" w:rsidRDefault="00E45E18" w:rsidP="00E45E18">
            <w:r>
              <w:t xml:space="preserve">Feedback on areas of concern are welcome and will be shared with our Safer Communities team who will work with Police Scotland to identify areas of need for mobile cameras to be deployed where static CCTV is not covering. </w:t>
            </w:r>
          </w:p>
          <w:p w14:paraId="72F88018" w14:textId="77777777" w:rsidR="007763F0" w:rsidRPr="006411CF" w:rsidRDefault="007763F0" w:rsidP="007763F0"/>
        </w:tc>
      </w:tr>
      <w:tr w:rsidR="007763F0" w:rsidRPr="007763F0" w14:paraId="65B855E4" w14:textId="5055F134" w:rsidTr="1E52FB91">
        <w:trPr>
          <w:trHeight w:val="580"/>
        </w:trPr>
        <w:tc>
          <w:tcPr>
            <w:tcW w:w="4428" w:type="dxa"/>
            <w:hideMark/>
          </w:tcPr>
          <w:p w14:paraId="684CCF44" w14:textId="77777777" w:rsidR="007763F0" w:rsidRPr="007763F0" w:rsidRDefault="007763F0" w:rsidP="007763F0">
            <w:r w:rsidRPr="007763F0">
              <w:t>Essential and overdue. Cameras cost buttons these days so hopefully SBC will use competitive solution</w:t>
            </w:r>
          </w:p>
        </w:tc>
        <w:tc>
          <w:tcPr>
            <w:tcW w:w="4428" w:type="dxa"/>
          </w:tcPr>
          <w:p w14:paraId="336BD48A" w14:textId="77777777" w:rsidR="007A5D0D" w:rsidRDefault="007A5D0D" w:rsidP="007A5D0D">
            <w:r>
              <w:t>Support for the project noted.</w:t>
            </w:r>
          </w:p>
          <w:p w14:paraId="0FC53B9C" w14:textId="77777777" w:rsidR="007763F0" w:rsidRDefault="007763F0" w:rsidP="007763F0">
            <w:pPr>
              <w:rPr>
                <w:rFonts w:ascii="Calibri" w:eastAsia="Times New Roman" w:hAnsi="Calibri" w:cs="Calibri"/>
                <w:color w:val="000000"/>
                <w:lang w:val="en-GB" w:eastAsia="en-GB"/>
              </w:rPr>
            </w:pPr>
          </w:p>
          <w:p w14:paraId="0C134AC2" w14:textId="00CD34F2" w:rsidR="007A5D0D" w:rsidRPr="007763F0" w:rsidRDefault="00867A3B" w:rsidP="007763F0">
            <w:pPr>
              <w:rPr>
                <w:rFonts w:ascii="Calibri" w:eastAsia="Times New Roman" w:hAnsi="Calibri" w:cs="Calibri"/>
                <w:color w:val="000000"/>
                <w:lang w:val="en-GB" w:eastAsia="en-GB"/>
              </w:rPr>
            </w:pPr>
            <w:r w:rsidRPr="007C38EB">
              <w:t>The costs to deliver the project ha</w:t>
            </w:r>
            <w:r w:rsidR="00A356F0">
              <w:t>ve</w:t>
            </w:r>
            <w:r w:rsidRPr="007C38EB">
              <w:t xml:space="preserve"> already been approved by Council and includes a management contract for a </w:t>
            </w:r>
            <w:proofErr w:type="gramStart"/>
            <w:r w:rsidRPr="007C38EB">
              <w:t>10 year</w:t>
            </w:r>
            <w:proofErr w:type="gramEnd"/>
            <w:r w:rsidRPr="007C38EB">
              <w:t xml:space="preserve"> period.</w:t>
            </w:r>
          </w:p>
        </w:tc>
      </w:tr>
      <w:tr w:rsidR="007763F0" w:rsidRPr="007763F0" w14:paraId="5A05EC7A" w14:textId="2018EFFB" w:rsidTr="1E52FB91">
        <w:trPr>
          <w:trHeight w:val="580"/>
        </w:trPr>
        <w:tc>
          <w:tcPr>
            <w:tcW w:w="4428" w:type="dxa"/>
            <w:hideMark/>
          </w:tcPr>
          <w:p w14:paraId="6BC40522" w14:textId="77777777" w:rsidR="007763F0" w:rsidRPr="007763F0" w:rsidRDefault="007763F0" w:rsidP="007763F0">
            <w:pPr>
              <w:rPr>
                <w:i/>
                <w:iCs/>
              </w:rPr>
            </w:pPr>
            <w:r w:rsidRPr="007763F0">
              <w:rPr>
                <w:i/>
                <w:iCs/>
              </w:rPr>
              <w:t xml:space="preserve">Need CCTV along the Black Path as well as around the town </w:t>
            </w:r>
            <w:proofErr w:type="spellStart"/>
            <w:r w:rsidRPr="007763F0">
              <w:rPr>
                <w:i/>
                <w:iCs/>
              </w:rPr>
              <w:t>centre</w:t>
            </w:r>
            <w:proofErr w:type="spellEnd"/>
            <w:r w:rsidRPr="007763F0">
              <w:rPr>
                <w:i/>
                <w:iCs/>
              </w:rPr>
              <w:t>.</w:t>
            </w:r>
          </w:p>
        </w:tc>
        <w:tc>
          <w:tcPr>
            <w:tcW w:w="4428" w:type="dxa"/>
          </w:tcPr>
          <w:p w14:paraId="0D27F4DC" w14:textId="77777777" w:rsidR="00162348" w:rsidRPr="00162348" w:rsidRDefault="00162348" w:rsidP="00162348">
            <w:r w:rsidRPr="00162348">
              <w:t xml:space="preserve">The scope of this project was for the replacement of the town center CCTV system. </w:t>
            </w:r>
          </w:p>
          <w:p w14:paraId="79785FD1" w14:textId="77777777" w:rsidR="00E45E18" w:rsidRDefault="00E45E18" w:rsidP="00E45E18"/>
          <w:p w14:paraId="1A00C35F" w14:textId="77777777" w:rsidR="00E45E18" w:rsidRDefault="00E45E18" w:rsidP="00E45E18">
            <w:r>
              <w:t xml:space="preserve">Feedback on areas of concern </w:t>
            </w:r>
            <w:proofErr w:type="gramStart"/>
            <w:r>
              <w:t>are</w:t>
            </w:r>
            <w:proofErr w:type="gramEnd"/>
            <w:r>
              <w:t xml:space="preserve"> welcome and will be shared with our Safer Communities team who will work with Police Scotland to identify areas of need for mobile cameras to be deployed where static CCTV is not covering. </w:t>
            </w:r>
          </w:p>
          <w:p w14:paraId="77BB229B" w14:textId="77777777" w:rsidR="007763F0" w:rsidRPr="007763F0" w:rsidRDefault="007763F0" w:rsidP="007763F0">
            <w:pPr>
              <w:rPr>
                <w:rFonts w:ascii="Calibri" w:eastAsia="Times New Roman" w:hAnsi="Calibri" w:cs="Calibri"/>
                <w:color w:val="000000"/>
                <w:lang w:val="en-GB" w:eastAsia="en-GB"/>
              </w:rPr>
            </w:pPr>
          </w:p>
        </w:tc>
      </w:tr>
      <w:tr w:rsidR="007763F0" w:rsidRPr="007763F0" w14:paraId="3598A4D8" w14:textId="02CF9311" w:rsidTr="1E52FB91">
        <w:trPr>
          <w:trHeight w:val="1160"/>
        </w:trPr>
        <w:tc>
          <w:tcPr>
            <w:tcW w:w="4428" w:type="dxa"/>
            <w:hideMark/>
          </w:tcPr>
          <w:p w14:paraId="304DD95D" w14:textId="77777777" w:rsidR="007763F0" w:rsidRPr="007763F0" w:rsidRDefault="007763F0" w:rsidP="007763F0">
            <w:pPr>
              <w:rPr>
                <w:i/>
                <w:iCs/>
              </w:rPr>
            </w:pPr>
            <w:r w:rsidRPr="007763F0">
              <w:rPr>
                <w:i/>
                <w:iCs/>
              </w:rPr>
              <w:lastRenderedPageBreak/>
              <w:t xml:space="preserve">Important to cover areas that visitors to town travel especially transport hub and main </w:t>
            </w:r>
            <w:proofErr w:type="spellStart"/>
            <w:r w:rsidRPr="007763F0">
              <w:rPr>
                <w:i/>
                <w:iCs/>
              </w:rPr>
              <w:t>centre</w:t>
            </w:r>
            <w:proofErr w:type="spellEnd"/>
            <w:r w:rsidRPr="007763F0">
              <w:rPr>
                <w:i/>
                <w:iCs/>
              </w:rPr>
              <w:t xml:space="preserve"> of town which seems well covered. Students deserve better lighting and </w:t>
            </w:r>
            <w:proofErr w:type="spellStart"/>
            <w:r w:rsidRPr="007763F0">
              <w:rPr>
                <w:i/>
                <w:iCs/>
              </w:rPr>
              <w:t>cctv</w:t>
            </w:r>
            <w:proofErr w:type="spellEnd"/>
            <w:r w:rsidRPr="007763F0">
              <w:rPr>
                <w:i/>
                <w:iCs/>
              </w:rPr>
              <w:t xml:space="preserve"> on route to/from college/</w:t>
            </w:r>
            <w:proofErr w:type="spellStart"/>
            <w:r w:rsidRPr="007763F0">
              <w:rPr>
                <w:i/>
                <w:iCs/>
              </w:rPr>
              <w:t>uni</w:t>
            </w:r>
            <w:proofErr w:type="spellEnd"/>
          </w:p>
        </w:tc>
        <w:tc>
          <w:tcPr>
            <w:tcW w:w="4428" w:type="dxa"/>
          </w:tcPr>
          <w:p w14:paraId="72888AF2" w14:textId="6712ECC9" w:rsidR="1E52FB91" w:rsidRPr="00090BA9" w:rsidRDefault="00090BA9" w:rsidP="1E52FB91">
            <w:r w:rsidRPr="00162348">
              <w:t xml:space="preserve">The scope of this project was for the replacement of the town center CCTV system. </w:t>
            </w:r>
          </w:p>
          <w:p w14:paraId="41FA7B58" w14:textId="77777777" w:rsidR="00E45E18" w:rsidRDefault="00E45E18" w:rsidP="00E45E18"/>
          <w:p w14:paraId="415AB5E3" w14:textId="77777777" w:rsidR="00E45E18" w:rsidRDefault="00E45E18" w:rsidP="00E45E18">
            <w:r>
              <w:t xml:space="preserve">Feedback on areas of concern are welcome and will be shared with our Safer Communities team who will work with Police Scotland to identify areas of need for mobile cameras to be deployed where static CCTV is not covering. </w:t>
            </w:r>
          </w:p>
          <w:p w14:paraId="456576B7" w14:textId="77777777" w:rsidR="007763F0" w:rsidRDefault="007763F0" w:rsidP="007763F0">
            <w:pPr>
              <w:rPr>
                <w:rFonts w:ascii="Calibri" w:eastAsia="Times New Roman" w:hAnsi="Calibri" w:cs="Calibri"/>
                <w:color w:val="000000"/>
                <w:lang w:val="en-GB" w:eastAsia="en-GB"/>
              </w:rPr>
            </w:pPr>
          </w:p>
          <w:p w14:paraId="43577BC0" w14:textId="77777777" w:rsidR="005A6173" w:rsidRDefault="005A6173" w:rsidP="007763F0">
            <w:pPr>
              <w:rPr>
                <w:rFonts w:ascii="Calibri" w:eastAsia="Times New Roman" w:hAnsi="Calibri" w:cs="Calibri"/>
                <w:color w:val="000000"/>
                <w:lang w:val="en-GB" w:eastAsia="en-GB"/>
              </w:rPr>
            </w:pPr>
            <w:r w:rsidRPr="005A6173">
              <w:t>Comments on street lighting will be passed to the Street Lighting team.</w:t>
            </w:r>
            <w:r>
              <w:rPr>
                <w:rFonts w:ascii="Calibri" w:eastAsia="Times New Roman" w:hAnsi="Calibri" w:cs="Calibri"/>
                <w:color w:val="000000"/>
                <w:lang w:val="en-GB" w:eastAsia="en-GB"/>
              </w:rPr>
              <w:t xml:space="preserve"> </w:t>
            </w:r>
          </w:p>
          <w:p w14:paraId="7049A380" w14:textId="3D09F940" w:rsidR="005A6173" w:rsidRPr="007763F0" w:rsidRDefault="005A6173" w:rsidP="007763F0">
            <w:pPr>
              <w:rPr>
                <w:rFonts w:ascii="Calibri" w:eastAsia="Times New Roman" w:hAnsi="Calibri" w:cs="Calibri"/>
                <w:color w:val="000000"/>
                <w:lang w:val="en-GB" w:eastAsia="en-GB"/>
              </w:rPr>
            </w:pPr>
          </w:p>
        </w:tc>
      </w:tr>
      <w:tr w:rsidR="007763F0" w:rsidRPr="007763F0" w14:paraId="51F98D6C" w14:textId="3A652484" w:rsidTr="1E52FB91">
        <w:trPr>
          <w:trHeight w:val="5235"/>
        </w:trPr>
        <w:tc>
          <w:tcPr>
            <w:tcW w:w="4428" w:type="dxa"/>
            <w:hideMark/>
          </w:tcPr>
          <w:p w14:paraId="3BF8C710" w14:textId="77777777" w:rsidR="007763F0" w:rsidRPr="007763F0" w:rsidRDefault="007763F0" w:rsidP="007763F0">
            <w:r w:rsidRPr="007763F0">
              <w:t xml:space="preserve">The proposal to upgrade the current CCTV systems across the Borders towns is very welcome. Whilst accepting the likely limitations the current infrastructure will have on changing the existing camera positions, careful consideration based on all available facts should be the main driver for the positions of the cameras. Whilst fundamental aims of the cameras serve </w:t>
            </w:r>
            <w:proofErr w:type="gramStart"/>
            <w:r w:rsidRPr="007763F0">
              <w:t>a number of</w:t>
            </w:r>
            <w:proofErr w:type="gramEnd"/>
            <w:r w:rsidRPr="007763F0">
              <w:t xml:space="preserve"> purposes, from a crime detection perspective it is worth researching if and how crime has changed since the last installation of the existing cameras. The nighttime economy has significantly changed and so has associated crime and disorder.  Online crime is increasing and therefore CCTV in its traditional sense has less impact on crime detection. For some of those reasons the locations of the current cameras should be assessed against existing crime recording data such as location of offences </w:t>
            </w:r>
            <w:proofErr w:type="gramStart"/>
            <w:r w:rsidRPr="007763F0">
              <w:t>and also</w:t>
            </w:r>
            <w:proofErr w:type="gramEnd"/>
            <w:r w:rsidRPr="007763F0">
              <w:t xml:space="preserve"> considered against the road and rail network infrastructure. Historically the existing cameras provided poor coverage of road networks and when roads were </w:t>
            </w:r>
            <w:proofErr w:type="gramStart"/>
            <w:r w:rsidRPr="007763F0">
              <w:t>covered</w:t>
            </w:r>
            <w:proofErr w:type="gramEnd"/>
            <w:r w:rsidRPr="007763F0">
              <w:t xml:space="preserve"> they were poor quality cameras and offered limited investigative opportunities, or ability to identify vehicles. Crime enabled by transport has existed for many years and taking just one example - drug supply, the most likely means of illicit drugs coming into our communities is on the road network. Whilst not all routes can be covered, taking a strategic approach and </w:t>
            </w:r>
            <w:r w:rsidRPr="007763F0">
              <w:lastRenderedPageBreak/>
              <w:t xml:space="preserve">looking across the Borders as a whole perhaps some new high quality cameras could be placed at locations on the road network that cover the main entry points into the region and would provide  Police Scotland a valuable investigative tool for crimes enabled by transport whether by local crime groups of criminals travelling through the region. Whatever cameras are installed they must be of a quality to be able to identify individuals. They must also be easily accessible to </w:t>
            </w:r>
            <w:proofErr w:type="spellStart"/>
            <w:r w:rsidRPr="007763F0">
              <w:t>authorised</w:t>
            </w:r>
            <w:proofErr w:type="spellEnd"/>
            <w:r w:rsidRPr="007763F0">
              <w:t xml:space="preserve"> users (so not locked away in </w:t>
            </w:r>
            <w:proofErr w:type="spellStart"/>
            <w:r w:rsidRPr="007763F0">
              <w:t>unaccessible</w:t>
            </w:r>
            <w:proofErr w:type="spellEnd"/>
            <w:r w:rsidRPr="007763F0">
              <w:t xml:space="preserve"> (24/7) premises. Ideally a central point where all Borders cameras can be controlled and viewed live time by CCTV operators would be </w:t>
            </w:r>
            <w:proofErr w:type="gramStart"/>
            <w:r w:rsidRPr="007763F0">
              <w:t>ideal</w:t>
            </w:r>
            <w:proofErr w:type="gramEnd"/>
            <w:r w:rsidRPr="007763F0">
              <w:t xml:space="preserve"> but I accept this might not be possible within the infrastructure and costings.</w:t>
            </w:r>
          </w:p>
        </w:tc>
        <w:tc>
          <w:tcPr>
            <w:tcW w:w="4428" w:type="dxa"/>
          </w:tcPr>
          <w:p w14:paraId="5AC85E02" w14:textId="77777777" w:rsidR="00261D6B" w:rsidRDefault="00261D6B" w:rsidP="00261D6B">
            <w:r>
              <w:lastRenderedPageBreak/>
              <w:t>Support for the project noted.</w:t>
            </w:r>
          </w:p>
          <w:p w14:paraId="47E13A2C" w14:textId="77777777" w:rsidR="007763F0" w:rsidRDefault="007763F0" w:rsidP="007763F0">
            <w:pPr>
              <w:rPr>
                <w:rFonts w:ascii="Calibri" w:eastAsia="Times New Roman" w:hAnsi="Calibri" w:cs="Calibri"/>
                <w:color w:val="000000"/>
                <w:lang w:val="en-GB" w:eastAsia="en-GB"/>
              </w:rPr>
            </w:pPr>
          </w:p>
          <w:p w14:paraId="0FA16417" w14:textId="71FDE2E8" w:rsidR="00594F2C" w:rsidRDefault="00594F2C" w:rsidP="007763F0">
            <w:pPr>
              <w:rPr>
                <w:rFonts w:ascii="Calibri" w:eastAsia="Times New Roman" w:hAnsi="Calibri" w:cs="Calibri"/>
                <w:color w:val="000000"/>
                <w:lang w:val="en-GB" w:eastAsia="en-GB"/>
              </w:rPr>
            </w:pPr>
            <w:r w:rsidRPr="00594F2C">
              <w:t xml:space="preserve">Scottish Borders Council </w:t>
            </w:r>
            <w:r>
              <w:t xml:space="preserve">Safer Communities Team </w:t>
            </w:r>
            <w:r w:rsidRPr="00594F2C">
              <w:t>ha</w:t>
            </w:r>
            <w:r>
              <w:t>ve</w:t>
            </w:r>
            <w:r w:rsidRPr="00594F2C">
              <w:t xml:space="preserve"> worked with Police Scotland to look at areas of incidents in the town </w:t>
            </w:r>
            <w:proofErr w:type="spellStart"/>
            <w:r w:rsidRPr="00594F2C">
              <w:t>centres</w:t>
            </w:r>
            <w:proofErr w:type="spellEnd"/>
            <w:r w:rsidRPr="00594F2C">
              <w:t xml:space="preserve"> and this has helped to inform the camera positions and proposed coverage.</w:t>
            </w:r>
            <w:r>
              <w:rPr>
                <w:rFonts w:ascii="Calibri" w:eastAsia="Times New Roman" w:hAnsi="Calibri" w:cs="Calibri"/>
                <w:color w:val="000000"/>
                <w:lang w:val="en-GB" w:eastAsia="en-GB"/>
              </w:rPr>
              <w:t xml:space="preserve"> </w:t>
            </w:r>
          </w:p>
          <w:p w14:paraId="5FA61FF2" w14:textId="77777777" w:rsidR="00594F2C" w:rsidRDefault="00594F2C" w:rsidP="007763F0">
            <w:pPr>
              <w:rPr>
                <w:rFonts w:ascii="Calibri" w:eastAsia="Times New Roman" w:hAnsi="Calibri" w:cs="Calibri"/>
                <w:color w:val="000000"/>
                <w:lang w:val="en-GB" w:eastAsia="en-GB"/>
              </w:rPr>
            </w:pPr>
          </w:p>
          <w:p w14:paraId="51108C95" w14:textId="77777777" w:rsidR="00594F2C" w:rsidRDefault="00594F2C" w:rsidP="007763F0">
            <w:pPr>
              <w:rPr>
                <w:rFonts w:ascii="Calibri" w:eastAsia="Times New Roman" w:hAnsi="Calibri" w:cs="Calibri"/>
                <w:color w:val="000000"/>
                <w:lang w:val="en-GB" w:eastAsia="en-GB"/>
              </w:rPr>
            </w:pPr>
            <w:r w:rsidRPr="00D13555">
              <w:t xml:space="preserve">Additionally, work with our </w:t>
            </w:r>
            <w:r w:rsidR="00D13555" w:rsidRPr="00D13555">
              <w:t>Emergency Planning team has been carried out to identify areas of risk for extreme weather and other incidents that would benefit from monitoring.</w:t>
            </w:r>
            <w:r w:rsidR="00D13555">
              <w:rPr>
                <w:rFonts w:ascii="Calibri" w:eastAsia="Times New Roman" w:hAnsi="Calibri" w:cs="Calibri"/>
                <w:color w:val="000000"/>
                <w:lang w:val="en-GB" w:eastAsia="en-GB"/>
              </w:rPr>
              <w:t xml:space="preserve"> </w:t>
            </w:r>
          </w:p>
          <w:p w14:paraId="7F8B9193" w14:textId="77777777" w:rsidR="00611C31" w:rsidRDefault="00611C31" w:rsidP="007763F0">
            <w:pPr>
              <w:rPr>
                <w:rFonts w:ascii="Calibri" w:eastAsia="Times New Roman" w:hAnsi="Calibri" w:cs="Calibri"/>
                <w:color w:val="000000"/>
                <w:lang w:val="en-GB" w:eastAsia="en-GB"/>
              </w:rPr>
            </w:pPr>
          </w:p>
          <w:p w14:paraId="2A58B09A" w14:textId="77777777" w:rsidR="00611C31" w:rsidRDefault="00611C31" w:rsidP="007763F0">
            <w:r w:rsidRPr="008A28D3">
              <w:t xml:space="preserve">The new system has analytical abilities which will allow for identification of persons and vehicles, including ANPR (Automatic Number Plate Recognition) to ensure accurate information </w:t>
            </w:r>
            <w:r w:rsidR="008A28D3">
              <w:t xml:space="preserve">in the areas covered. </w:t>
            </w:r>
          </w:p>
          <w:p w14:paraId="53ED113A" w14:textId="77777777" w:rsidR="00AF5FDB" w:rsidRDefault="00AF5FDB" w:rsidP="007763F0">
            <w:pPr>
              <w:rPr>
                <w:rFonts w:eastAsia="Times New Roman" w:cs="Calibri"/>
                <w:color w:val="000000"/>
                <w:lang w:val="en-GB" w:eastAsia="en-GB"/>
              </w:rPr>
            </w:pPr>
          </w:p>
          <w:p w14:paraId="1F9FCEB8" w14:textId="77777777" w:rsidR="00AF5FDB" w:rsidRDefault="00AF5FDB" w:rsidP="007763F0">
            <w:pPr>
              <w:rPr>
                <w:rFonts w:eastAsia="Times New Roman" w:cs="Calibri"/>
                <w:color w:val="000000"/>
                <w:lang w:val="en-GB" w:eastAsia="en-GB"/>
              </w:rPr>
            </w:pPr>
            <w:r>
              <w:rPr>
                <w:rFonts w:eastAsia="Times New Roman" w:cs="Calibri"/>
                <w:color w:val="000000"/>
                <w:lang w:val="en-GB" w:eastAsia="en-GB"/>
              </w:rPr>
              <w:t xml:space="preserve">This project is limited to town centres as a replacement </w:t>
            </w:r>
            <w:proofErr w:type="gramStart"/>
            <w:r>
              <w:rPr>
                <w:rFonts w:eastAsia="Times New Roman" w:cs="Calibri"/>
                <w:color w:val="000000"/>
                <w:lang w:val="en-GB" w:eastAsia="en-GB"/>
              </w:rPr>
              <w:t>project,</w:t>
            </w:r>
            <w:proofErr w:type="gramEnd"/>
            <w:r>
              <w:rPr>
                <w:rFonts w:eastAsia="Times New Roman" w:cs="Calibri"/>
                <w:color w:val="000000"/>
                <w:lang w:val="en-GB" w:eastAsia="en-GB"/>
              </w:rPr>
              <w:t xml:space="preserve"> however we are aware about the range of infrastructure and data from other sources that could be beneficial to the Council and Police Scotland</w:t>
            </w:r>
            <w:r w:rsidR="00C047C9">
              <w:rPr>
                <w:rFonts w:eastAsia="Times New Roman" w:cs="Calibri"/>
                <w:color w:val="000000"/>
                <w:lang w:val="en-GB" w:eastAsia="en-GB"/>
              </w:rPr>
              <w:t xml:space="preserve">, including those belonging to Transport Scotland.  Police Scotland already has processes in place to access information from third parties as required. </w:t>
            </w:r>
          </w:p>
          <w:p w14:paraId="78F4762F" w14:textId="77777777" w:rsidR="00C047C9" w:rsidRDefault="00C047C9" w:rsidP="007763F0">
            <w:pPr>
              <w:rPr>
                <w:rFonts w:eastAsia="Times New Roman" w:cs="Calibri"/>
                <w:color w:val="000000"/>
                <w:lang w:val="en-GB" w:eastAsia="en-GB"/>
              </w:rPr>
            </w:pPr>
          </w:p>
          <w:p w14:paraId="55369EDD" w14:textId="1B5BE29D" w:rsidR="00C047C9" w:rsidRPr="007763F0" w:rsidRDefault="00C047C9" w:rsidP="007763F0">
            <w:pPr>
              <w:rPr>
                <w:rFonts w:ascii="Calibri" w:eastAsia="Times New Roman" w:hAnsi="Calibri" w:cs="Calibri"/>
                <w:color w:val="000000"/>
                <w:lang w:val="en-GB" w:eastAsia="en-GB"/>
              </w:rPr>
            </w:pPr>
            <w:r>
              <w:rPr>
                <w:rFonts w:eastAsia="Times New Roman" w:cs="Calibri"/>
                <w:color w:val="000000"/>
                <w:lang w:val="en-GB" w:eastAsia="en-GB"/>
              </w:rPr>
              <w:t xml:space="preserve">The replacement system can be accessed 24 hours a day via a secure log in so there is no restriction to access.  </w:t>
            </w:r>
          </w:p>
        </w:tc>
      </w:tr>
      <w:tr w:rsidR="007763F0" w:rsidRPr="007763F0" w14:paraId="13E602F4" w14:textId="275E8285" w:rsidTr="1E52FB91">
        <w:trPr>
          <w:trHeight w:val="1160"/>
        </w:trPr>
        <w:tc>
          <w:tcPr>
            <w:tcW w:w="4428" w:type="dxa"/>
            <w:hideMark/>
          </w:tcPr>
          <w:p w14:paraId="6DB3558D" w14:textId="77777777" w:rsidR="007763F0" w:rsidRPr="007763F0" w:rsidRDefault="007763F0" w:rsidP="007763F0">
            <w:pPr>
              <w:rPr>
                <w:i/>
                <w:iCs/>
              </w:rPr>
            </w:pPr>
            <w:r w:rsidRPr="007763F0">
              <w:rPr>
                <w:i/>
                <w:iCs/>
              </w:rPr>
              <w:t xml:space="preserve">There is a lot of nuisance </w:t>
            </w:r>
            <w:proofErr w:type="spellStart"/>
            <w:r w:rsidRPr="007763F0">
              <w:rPr>
                <w:i/>
                <w:iCs/>
              </w:rPr>
              <w:t>behaviour</w:t>
            </w:r>
            <w:proofErr w:type="spellEnd"/>
            <w:r w:rsidRPr="007763F0">
              <w:rPr>
                <w:i/>
                <w:iCs/>
              </w:rPr>
              <w:t xml:space="preserve"> </w:t>
            </w:r>
            <w:proofErr w:type="gramStart"/>
            <w:r w:rsidRPr="007763F0">
              <w:rPr>
                <w:i/>
                <w:iCs/>
              </w:rPr>
              <w:t>( kids</w:t>
            </w:r>
            <w:proofErr w:type="gramEnd"/>
            <w:r w:rsidRPr="007763F0">
              <w:rPr>
                <w:i/>
                <w:iCs/>
              </w:rPr>
              <w:t xml:space="preserve"> kicking doors </w:t>
            </w:r>
            <w:proofErr w:type="spellStart"/>
            <w:r w:rsidRPr="007763F0">
              <w:rPr>
                <w:i/>
                <w:iCs/>
              </w:rPr>
              <w:t>etc</w:t>
            </w:r>
            <w:proofErr w:type="spellEnd"/>
            <w:r w:rsidRPr="007763F0">
              <w:rPr>
                <w:i/>
                <w:iCs/>
              </w:rPr>
              <w:t>) from people walking to and from the park in the summer and when there is an event taking place at the public park.</w:t>
            </w:r>
          </w:p>
        </w:tc>
        <w:tc>
          <w:tcPr>
            <w:tcW w:w="4428" w:type="dxa"/>
          </w:tcPr>
          <w:p w14:paraId="713C3318" w14:textId="58CA757E" w:rsidR="1E52FB91" w:rsidRPr="00141DA3" w:rsidRDefault="00141DA3" w:rsidP="1E52FB91">
            <w:r w:rsidRPr="00162348">
              <w:t xml:space="preserve">The scope of this project was for the replacement of the town center CCTV system. </w:t>
            </w:r>
          </w:p>
          <w:p w14:paraId="6323D3F6" w14:textId="77777777" w:rsidR="005A6173" w:rsidRDefault="005A6173" w:rsidP="005A6173"/>
          <w:p w14:paraId="7087810C" w14:textId="77777777" w:rsidR="005A6173" w:rsidRDefault="005A6173" w:rsidP="005A6173">
            <w:r>
              <w:t xml:space="preserve">Feedback on areas of concern are welcome and will be shared with our Safer Communities team who will work with Police Scotland to identify areas of need for mobile cameras to be deployed where static CCTV is not covering. </w:t>
            </w:r>
          </w:p>
          <w:p w14:paraId="6FC1F7AA" w14:textId="77777777" w:rsidR="007763F0" w:rsidRPr="007763F0" w:rsidRDefault="007763F0" w:rsidP="007763F0">
            <w:pPr>
              <w:rPr>
                <w:rFonts w:ascii="Calibri" w:eastAsia="Times New Roman" w:hAnsi="Calibri" w:cs="Calibri"/>
                <w:color w:val="000000"/>
                <w:lang w:val="en-GB" w:eastAsia="en-GB"/>
              </w:rPr>
            </w:pPr>
          </w:p>
        </w:tc>
      </w:tr>
      <w:tr w:rsidR="007763F0" w:rsidRPr="007763F0" w14:paraId="397C926F" w14:textId="6FE869CF" w:rsidTr="1E52FB91">
        <w:trPr>
          <w:trHeight w:val="274"/>
        </w:trPr>
        <w:tc>
          <w:tcPr>
            <w:tcW w:w="4428" w:type="dxa"/>
            <w:hideMark/>
          </w:tcPr>
          <w:p w14:paraId="50BF9F11" w14:textId="77777777" w:rsidR="007763F0" w:rsidRDefault="007763F0" w:rsidP="007763F0">
            <w:pPr>
              <w:rPr>
                <w:i/>
                <w:iCs/>
              </w:rPr>
            </w:pPr>
            <w:r w:rsidRPr="007763F0">
              <w:t xml:space="preserve">It’s important that these plans are as future proofed as possible so I would exercise a level of cautious consideration in the ‘replacement’ of cameras to try and allow for the </w:t>
            </w:r>
            <w:proofErr w:type="gramStart"/>
            <w:r w:rsidRPr="007763F0">
              <w:t>fast changing</w:t>
            </w:r>
            <w:proofErr w:type="gramEnd"/>
            <w:r w:rsidRPr="007763F0">
              <w:t xml:space="preserve"> nature of the town. </w:t>
            </w:r>
            <w:r w:rsidRPr="007763F0">
              <w:br/>
            </w:r>
            <w:r w:rsidRPr="007763F0">
              <w:br/>
              <w:t xml:space="preserve">For </w:t>
            </w:r>
            <w:proofErr w:type="gramStart"/>
            <w:r w:rsidRPr="007763F0">
              <w:t>instance</w:t>
            </w:r>
            <w:proofErr w:type="gramEnd"/>
            <w:r w:rsidRPr="007763F0">
              <w:t xml:space="preserve"> the </w:t>
            </w:r>
            <w:proofErr w:type="spellStart"/>
            <w:r w:rsidRPr="007763F0">
              <w:t>centre</w:t>
            </w:r>
            <w:proofErr w:type="spellEnd"/>
            <w:r w:rsidRPr="007763F0">
              <w:t xml:space="preserve"> high streets of the town are very well covered </w:t>
            </w:r>
            <w:proofErr w:type="gramStart"/>
            <w:r w:rsidRPr="007763F0">
              <w:t>here, but</w:t>
            </w:r>
            <w:proofErr w:type="gramEnd"/>
            <w:r w:rsidRPr="007763F0">
              <w:t xml:space="preserve"> are these really the main thoroughfares and areas of potential issue today and in the future?</w:t>
            </w:r>
            <w:r w:rsidRPr="007763F0">
              <w:br/>
            </w:r>
            <w:r w:rsidRPr="007763F0">
              <w:br/>
            </w:r>
            <w:r w:rsidRPr="007763F0">
              <w:rPr>
                <w:i/>
                <w:iCs/>
              </w:rPr>
              <w:t xml:space="preserve">As the new high school opens, footfall may alter. </w:t>
            </w:r>
            <w:proofErr w:type="spellStart"/>
            <w:r w:rsidRPr="007763F0">
              <w:rPr>
                <w:i/>
                <w:iCs/>
              </w:rPr>
              <w:t>Anti social</w:t>
            </w:r>
            <w:proofErr w:type="spellEnd"/>
            <w:r w:rsidRPr="007763F0">
              <w:rPr>
                <w:i/>
                <w:iCs/>
              </w:rPr>
              <w:t xml:space="preserve"> </w:t>
            </w:r>
            <w:proofErr w:type="spellStart"/>
            <w:r w:rsidRPr="007763F0">
              <w:rPr>
                <w:i/>
                <w:iCs/>
              </w:rPr>
              <w:t>behaviour</w:t>
            </w:r>
            <w:proofErr w:type="spellEnd"/>
            <w:r w:rsidRPr="007763F0">
              <w:rPr>
                <w:i/>
                <w:iCs/>
              </w:rPr>
              <w:t xml:space="preserve"> may be better deterred in alternative/additional areas in a pre-emptive way. Not just updating existing but considering the next locations of potential and requirement. Such as - low </w:t>
            </w:r>
            <w:proofErr w:type="spellStart"/>
            <w:r w:rsidRPr="007763F0">
              <w:rPr>
                <w:i/>
                <w:iCs/>
              </w:rPr>
              <w:t>Buckholmside</w:t>
            </w:r>
            <w:proofErr w:type="spellEnd"/>
            <w:r w:rsidRPr="007763F0">
              <w:rPr>
                <w:i/>
                <w:iCs/>
              </w:rPr>
              <w:t xml:space="preserve">, hunters bridge road, </w:t>
            </w:r>
            <w:proofErr w:type="spellStart"/>
            <w:r w:rsidRPr="007763F0">
              <w:rPr>
                <w:i/>
                <w:iCs/>
              </w:rPr>
              <w:t>currie</w:t>
            </w:r>
            <w:proofErr w:type="spellEnd"/>
            <w:r w:rsidRPr="007763F0">
              <w:rPr>
                <w:i/>
                <w:iCs/>
              </w:rPr>
              <w:t xml:space="preserve"> </w:t>
            </w:r>
            <w:r w:rsidRPr="007763F0">
              <w:rPr>
                <w:i/>
                <w:iCs/>
              </w:rPr>
              <w:lastRenderedPageBreak/>
              <w:t xml:space="preserve">road and areas closer to </w:t>
            </w:r>
            <w:proofErr w:type="gramStart"/>
            <w:r w:rsidRPr="007763F0">
              <w:rPr>
                <w:i/>
                <w:iCs/>
              </w:rPr>
              <w:t>Scott park</w:t>
            </w:r>
            <w:proofErr w:type="gramEnd"/>
            <w:r w:rsidRPr="007763F0">
              <w:rPr>
                <w:i/>
                <w:iCs/>
              </w:rPr>
              <w:t xml:space="preserve">. Not the traditional ‘town </w:t>
            </w:r>
            <w:proofErr w:type="spellStart"/>
            <w:r w:rsidRPr="007763F0">
              <w:rPr>
                <w:i/>
                <w:iCs/>
              </w:rPr>
              <w:t>centre</w:t>
            </w:r>
            <w:proofErr w:type="spellEnd"/>
            <w:r w:rsidRPr="007763F0">
              <w:rPr>
                <w:i/>
                <w:iCs/>
              </w:rPr>
              <w:t>’ but areas of potential issues.</w:t>
            </w:r>
          </w:p>
          <w:p w14:paraId="56C794F1" w14:textId="77777777" w:rsidR="00030F0C" w:rsidRDefault="00030F0C" w:rsidP="007763F0">
            <w:pPr>
              <w:rPr>
                <w:i/>
                <w:iCs/>
              </w:rPr>
            </w:pPr>
          </w:p>
          <w:p w14:paraId="7A0C0083" w14:textId="77777777" w:rsidR="00030F0C" w:rsidRPr="007763F0" w:rsidRDefault="00030F0C" w:rsidP="007763F0"/>
        </w:tc>
        <w:tc>
          <w:tcPr>
            <w:tcW w:w="4428" w:type="dxa"/>
          </w:tcPr>
          <w:p w14:paraId="4B328026" w14:textId="49CD0A6F" w:rsidR="1E52FB91" w:rsidRPr="00141DA3" w:rsidRDefault="00141DA3" w:rsidP="1E52FB91">
            <w:r w:rsidRPr="00162348">
              <w:lastRenderedPageBreak/>
              <w:t xml:space="preserve">The scope of this project was for the replacement of the town center CCTV system. </w:t>
            </w:r>
          </w:p>
          <w:p w14:paraId="41C4D1D3" w14:textId="77777777" w:rsidR="001407C0" w:rsidRDefault="001407C0" w:rsidP="001407C0"/>
          <w:p w14:paraId="36B254DC" w14:textId="77777777" w:rsidR="001407C0" w:rsidRDefault="001407C0" w:rsidP="001407C0">
            <w:r>
              <w:t xml:space="preserve">Feedback on areas of concern are welcome and will be shared with our Safer Communities team who will work with Police Scotland to identify areas of need for mobile cameras to be deployed where static CCTV is not covering. </w:t>
            </w:r>
          </w:p>
          <w:p w14:paraId="0371877E" w14:textId="77777777" w:rsidR="007763F0" w:rsidRDefault="007763F0" w:rsidP="007763F0">
            <w:pPr>
              <w:rPr>
                <w:rFonts w:ascii="Calibri" w:eastAsia="Times New Roman" w:hAnsi="Calibri" w:cs="Calibri"/>
                <w:color w:val="000000"/>
                <w:lang w:val="en-GB" w:eastAsia="en-GB"/>
              </w:rPr>
            </w:pPr>
          </w:p>
          <w:p w14:paraId="42301559" w14:textId="3F272004" w:rsidR="001407C0" w:rsidRPr="007763F0" w:rsidRDefault="001407C0" w:rsidP="007763F0">
            <w:pPr>
              <w:rPr>
                <w:rFonts w:ascii="Calibri" w:eastAsia="Times New Roman" w:hAnsi="Calibri" w:cs="Calibri"/>
                <w:color w:val="000000"/>
                <w:lang w:val="en-GB" w:eastAsia="en-GB"/>
              </w:rPr>
            </w:pPr>
            <w:r w:rsidRPr="00030F0C">
              <w:t>The new Galashiels High School will have CCTV covering the immediate area around the school.</w:t>
            </w:r>
            <w:r>
              <w:rPr>
                <w:rFonts w:ascii="Calibri" w:eastAsia="Times New Roman" w:hAnsi="Calibri" w:cs="Calibri"/>
                <w:color w:val="000000"/>
                <w:lang w:val="en-GB" w:eastAsia="en-GB"/>
              </w:rPr>
              <w:t xml:space="preserve">  </w:t>
            </w:r>
          </w:p>
        </w:tc>
      </w:tr>
      <w:tr w:rsidR="007763F0" w:rsidRPr="007763F0" w14:paraId="5B3A686A" w14:textId="46EC526A" w:rsidTr="1E52FB91">
        <w:trPr>
          <w:trHeight w:val="290"/>
        </w:trPr>
        <w:tc>
          <w:tcPr>
            <w:tcW w:w="4428" w:type="dxa"/>
            <w:hideMark/>
          </w:tcPr>
          <w:p w14:paraId="380DB6B9" w14:textId="77777777" w:rsidR="007763F0" w:rsidRDefault="007763F0" w:rsidP="007763F0">
            <w:r w:rsidRPr="007763F0">
              <w:t>Spend the money on Jed pool instead</w:t>
            </w:r>
          </w:p>
          <w:p w14:paraId="2A4F9CEE" w14:textId="77777777" w:rsidR="00030F0C" w:rsidRDefault="00030F0C" w:rsidP="007763F0"/>
          <w:p w14:paraId="7B0A7514" w14:textId="77777777" w:rsidR="00030F0C" w:rsidRPr="007763F0" w:rsidRDefault="00030F0C" w:rsidP="007763F0"/>
        </w:tc>
        <w:tc>
          <w:tcPr>
            <w:tcW w:w="4428" w:type="dxa"/>
          </w:tcPr>
          <w:p w14:paraId="533FB555" w14:textId="77777777" w:rsidR="007763F0" w:rsidRPr="001758D8" w:rsidRDefault="00030F0C" w:rsidP="007763F0">
            <w:r w:rsidRPr="001758D8">
              <w:t xml:space="preserve">The Jedburgh Swimming Pool is </w:t>
            </w:r>
            <w:r w:rsidR="001758D8" w:rsidRPr="001758D8">
              <w:t xml:space="preserve">operated by a trust and is </w:t>
            </w:r>
            <w:r w:rsidRPr="001758D8">
              <w:t xml:space="preserve">subject to different budgets and </w:t>
            </w:r>
            <w:r w:rsidR="001758D8" w:rsidRPr="001758D8">
              <w:t xml:space="preserve">management arrangements. </w:t>
            </w:r>
          </w:p>
          <w:p w14:paraId="73229794" w14:textId="1CC49F32" w:rsidR="001758D8" w:rsidRPr="007763F0" w:rsidRDefault="001758D8" w:rsidP="007763F0">
            <w:pPr>
              <w:rPr>
                <w:rFonts w:ascii="Calibri" w:eastAsia="Times New Roman" w:hAnsi="Calibri" w:cs="Calibri"/>
                <w:color w:val="000000"/>
                <w:lang w:val="en-GB" w:eastAsia="en-GB"/>
              </w:rPr>
            </w:pPr>
          </w:p>
        </w:tc>
      </w:tr>
      <w:tr w:rsidR="007763F0" w:rsidRPr="007763F0" w14:paraId="12DEFBEF" w14:textId="6CBA71F9" w:rsidTr="1E52FB91">
        <w:trPr>
          <w:trHeight w:val="290"/>
        </w:trPr>
        <w:tc>
          <w:tcPr>
            <w:tcW w:w="4428" w:type="dxa"/>
            <w:hideMark/>
          </w:tcPr>
          <w:p w14:paraId="67AF2E56" w14:textId="77777777" w:rsidR="007763F0" w:rsidRDefault="007763F0" w:rsidP="007763F0">
            <w:r w:rsidRPr="007763F0">
              <w:t>I strongly agree with better CCTV for the towns.</w:t>
            </w:r>
          </w:p>
          <w:p w14:paraId="0E3DB6D8" w14:textId="77777777" w:rsidR="00030F0C" w:rsidRDefault="00030F0C" w:rsidP="007763F0"/>
          <w:p w14:paraId="6AC496ED" w14:textId="77777777" w:rsidR="00030F0C" w:rsidRPr="007763F0" w:rsidRDefault="00030F0C" w:rsidP="007763F0"/>
        </w:tc>
        <w:tc>
          <w:tcPr>
            <w:tcW w:w="4428" w:type="dxa"/>
          </w:tcPr>
          <w:p w14:paraId="225BE3CC" w14:textId="77777777" w:rsidR="00447942" w:rsidRDefault="00447942" w:rsidP="00447942">
            <w:r>
              <w:t>Support for the project noted.</w:t>
            </w:r>
          </w:p>
          <w:p w14:paraId="47B34B3A" w14:textId="77777777" w:rsidR="007763F0" w:rsidRPr="007763F0" w:rsidRDefault="007763F0" w:rsidP="007763F0">
            <w:pPr>
              <w:rPr>
                <w:rFonts w:ascii="Calibri" w:eastAsia="Times New Roman" w:hAnsi="Calibri" w:cs="Calibri"/>
                <w:color w:val="000000"/>
                <w:lang w:val="en-GB" w:eastAsia="en-GB"/>
              </w:rPr>
            </w:pPr>
          </w:p>
        </w:tc>
      </w:tr>
      <w:tr w:rsidR="007763F0" w:rsidRPr="007763F0" w14:paraId="66B20B9F" w14:textId="3F166FE9" w:rsidTr="1E52FB91">
        <w:trPr>
          <w:trHeight w:val="1450"/>
        </w:trPr>
        <w:tc>
          <w:tcPr>
            <w:tcW w:w="4428" w:type="dxa"/>
            <w:hideMark/>
          </w:tcPr>
          <w:p w14:paraId="3224B162" w14:textId="77777777" w:rsidR="007763F0" w:rsidRDefault="007763F0" w:rsidP="007763F0">
            <w:r w:rsidRPr="007763F0">
              <w:t xml:space="preserve">Having good quality CCTV may not deter criminal activity but it will help with quick arrests and prosecution of these individuals. If people know they are being </w:t>
            </w:r>
            <w:proofErr w:type="gramStart"/>
            <w:r w:rsidRPr="007763F0">
              <w:t>watched</w:t>
            </w:r>
            <w:proofErr w:type="gramEnd"/>
            <w:r w:rsidRPr="007763F0">
              <w:t xml:space="preserve"> they may not commit antisocial acts.</w:t>
            </w:r>
          </w:p>
          <w:p w14:paraId="0F73C0A4" w14:textId="77777777" w:rsidR="00030F0C" w:rsidRPr="007763F0" w:rsidRDefault="00030F0C" w:rsidP="007763F0"/>
        </w:tc>
        <w:tc>
          <w:tcPr>
            <w:tcW w:w="4428" w:type="dxa"/>
          </w:tcPr>
          <w:p w14:paraId="5C3C76FD" w14:textId="77777777" w:rsidR="00447942" w:rsidRDefault="00447942" w:rsidP="00447942">
            <w:r>
              <w:t>Support for the project noted.</w:t>
            </w:r>
          </w:p>
          <w:p w14:paraId="5AD02019" w14:textId="77777777" w:rsidR="007763F0" w:rsidRPr="007763F0" w:rsidRDefault="007763F0" w:rsidP="007763F0">
            <w:pPr>
              <w:rPr>
                <w:rFonts w:ascii="Calibri" w:eastAsia="Times New Roman" w:hAnsi="Calibri" w:cs="Calibri"/>
                <w:color w:val="000000"/>
                <w:lang w:val="en-GB" w:eastAsia="en-GB"/>
              </w:rPr>
            </w:pPr>
          </w:p>
        </w:tc>
      </w:tr>
      <w:tr w:rsidR="007763F0" w:rsidRPr="007763F0" w14:paraId="370AA833" w14:textId="55129857" w:rsidTr="1E52FB91">
        <w:trPr>
          <w:trHeight w:val="2610"/>
        </w:trPr>
        <w:tc>
          <w:tcPr>
            <w:tcW w:w="4428" w:type="dxa"/>
            <w:hideMark/>
          </w:tcPr>
          <w:p w14:paraId="0AE5AD49" w14:textId="77777777" w:rsidR="007763F0" w:rsidRDefault="007763F0" w:rsidP="007763F0">
            <w:r w:rsidRPr="007763F0">
              <w:t>I believe it's imperative that these systems are upgraded. I've stayed in the area for the last 5 and a half years and I can see the populations are getting bigger as well as more diverse in Galashiels and Hawick.</w:t>
            </w:r>
            <w:r w:rsidRPr="007763F0">
              <w:br/>
              <w:t>For the purposes of detection and prevention of crime I believe Scottish Borders Council needs to spend the money to safeguard the current population as well as the new people who are moving into the area.</w:t>
            </w:r>
          </w:p>
          <w:p w14:paraId="5774CDDE" w14:textId="77777777" w:rsidR="00030F0C" w:rsidRPr="007763F0" w:rsidRDefault="00030F0C" w:rsidP="007763F0"/>
        </w:tc>
        <w:tc>
          <w:tcPr>
            <w:tcW w:w="4428" w:type="dxa"/>
          </w:tcPr>
          <w:p w14:paraId="3B60CFF4" w14:textId="77777777" w:rsidR="00447942" w:rsidRDefault="00447942" w:rsidP="00447942">
            <w:r>
              <w:t>Support for the project noted.</w:t>
            </w:r>
          </w:p>
          <w:p w14:paraId="456B1E5E" w14:textId="77777777" w:rsidR="007763F0" w:rsidRPr="007763F0" w:rsidRDefault="007763F0" w:rsidP="007763F0">
            <w:pPr>
              <w:rPr>
                <w:rFonts w:ascii="Calibri" w:eastAsia="Times New Roman" w:hAnsi="Calibri" w:cs="Calibri"/>
                <w:color w:val="000000"/>
                <w:lang w:val="en-GB" w:eastAsia="en-GB"/>
              </w:rPr>
            </w:pPr>
          </w:p>
        </w:tc>
      </w:tr>
      <w:tr w:rsidR="007763F0" w:rsidRPr="007763F0" w14:paraId="659604A2" w14:textId="564C0CBC" w:rsidTr="1E52FB91">
        <w:trPr>
          <w:trHeight w:val="1160"/>
        </w:trPr>
        <w:tc>
          <w:tcPr>
            <w:tcW w:w="4428" w:type="dxa"/>
            <w:hideMark/>
          </w:tcPr>
          <w:p w14:paraId="2514EAD0" w14:textId="77777777" w:rsidR="007763F0" w:rsidRDefault="007763F0" w:rsidP="007763F0">
            <w:r w:rsidRPr="007763F0">
              <w:t>I am in complete agreement with the proposed camera locations and wholeheartedly support this invaluable system in terms of its proven crime prevention/investigation capabilities.</w:t>
            </w:r>
          </w:p>
          <w:p w14:paraId="2EE36B3E" w14:textId="77777777" w:rsidR="00030F0C" w:rsidRPr="007763F0" w:rsidRDefault="00030F0C" w:rsidP="007763F0"/>
        </w:tc>
        <w:tc>
          <w:tcPr>
            <w:tcW w:w="4428" w:type="dxa"/>
          </w:tcPr>
          <w:p w14:paraId="4BF7F859" w14:textId="77777777" w:rsidR="007C38EB" w:rsidRDefault="007C38EB" w:rsidP="007C38EB">
            <w:r>
              <w:t>Support for the project noted.</w:t>
            </w:r>
          </w:p>
          <w:p w14:paraId="3E91643C" w14:textId="77777777" w:rsidR="007763F0" w:rsidRPr="007763F0" w:rsidRDefault="007763F0" w:rsidP="007763F0">
            <w:pPr>
              <w:rPr>
                <w:rFonts w:ascii="Calibri" w:eastAsia="Times New Roman" w:hAnsi="Calibri" w:cs="Calibri"/>
                <w:color w:val="000000"/>
                <w:lang w:val="en-GB" w:eastAsia="en-GB"/>
              </w:rPr>
            </w:pPr>
          </w:p>
        </w:tc>
      </w:tr>
      <w:tr w:rsidR="007763F0" w:rsidRPr="007763F0" w14:paraId="7F28E208" w14:textId="06E143F7" w:rsidTr="1E52FB91">
        <w:trPr>
          <w:trHeight w:val="580"/>
        </w:trPr>
        <w:tc>
          <w:tcPr>
            <w:tcW w:w="4428" w:type="dxa"/>
            <w:hideMark/>
          </w:tcPr>
          <w:p w14:paraId="473CB642" w14:textId="77777777" w:rsidR="007763F0" w:rsidRPr="007763F0" w:rsidRDefault="007763F0" w:rsidP="007763F0">
            <w:r w:rsidRPr="007763F0">
              <w:t>I believe people would feel safer &amp; would assist police too. Depends on cost I suppose!</w:t>
            </w:r>
          </w:p>
        </w:tc>
        <w:tc>
          <w:tcPr>
            <w:tcW w:w="4428" w:type="dxa"/>
          </w:tcPr>
          <w:p w14:paraId="3DA4A764" w14:textId="77777777" w:rsidR="007C38EB" w:rsidRDefault="007C38EB" w:rsidP="007C38EB">
            <w:r>
              <w:t>Support for the project noted.</w:t>
            </w:r>
          </w:p>
          <w:p w14:paraId="40F62688" w14:textId="77777777" w:rsidR="007763F0" w:rsidRPr="007C38EB" w:rsidRDefault="007763F0" w:rsidP="007763F0"/>
          <w:p w14:paraId="252E614D" w14:textId="77777777" w:rsidR="007C38EB" w:rsidRDefault="007C38EB" w:rsidP="007763F0">
            <w:r w:rsidRPr="007C38EB">
              <w:t>The costs to deliver the project ha</w:t>
            </w:r>
            <w:r w:rsidR="00A356F0">
              <w:t xml:space="preserve">ve </w:t>
            </w:r>
            <w:r w:rsidRPr="007C38EB">
              <w:t xml:space="preserve">already been approved by Council and includes a management contract for a </w:t>
            </w:r>
            <w:proofErr w:type="gramStart"/>
            <w:r w:rsidRPr="007C38EB">
              <w:t>10 year</w:t>
            </w:r>
            <w:proofErr w:type="gramEnd"/>
            <w:r w:rsidRPr="007C38EB">
              <w:t xml:space="preserve"> period. </w:t>
            </w:r>
          </w:p>
          <w:p w14:paraId="0AF9109C" w14:textId="740B28B3" w:rsidR="00030F0C" w:rsidRPr="007C38EB" w:rsidRDefault="00030F0C" w:rsidP="007763F0"/>
        </w:tc>
      </w:tr>
      <w:tr w:rsidR="007763F0" w:rsidRPr="007763F0" w14:paraId="2DF5C5F9" w14:textId="3B5CF120" w:rsidTr="1E52FB91">
        <w:trPr>
          <w:trHeight w:val="590"/>
        </w:trPr>
        <w:tc>
          <w:tcPr>
            <w:tcW w:w="4428" w:type="dxa"/>
            <w:hideMark/>
          </w:tcPr>
          <w:p w14:paraId="084B45E1" w14:textId="77777777" w:rsidR="007763F0" w:rsidRDefault="007763F0" w:rsidP="007763F0">
            <w:r w:rsidRPr="007763F0">
              <w:t xml:space="preserve">I've been disappointed after being harassed to find out there was no </w:t>
            </w:r>
            <w:proofErr w:type="spellStart"/>
            <w:r w:rsidRPr="007763F0">
              <w:t>cctv</w:t>
            </w:r>
            <w:proofErr w:type="spellEnd"/>
          </w:p>
          <w:p w14:paraId="5E7447DD" w14:textId="77777777" w:rsidR="00A356F0" w:rsidRPr="007763F0" w:rsidRDefault="00A356F0" w:rsidP="007763F0"/>
        </w:tc>
        <w:tc>
          <w:tcPr>
            <w:tcW w:w="4428" w:type="dxa"/>
          </w:tcPr>
          <w:p w14:paraId="25BD7E74" w14:textId="77777777" w:rsidR="00ED0CA8" w:rsidRDefault="00A356F0" w:rsidP="007763F0">
            <w:r>
              <w:t>Support for the project noted.</w:t>
            </w:r>
          </w:p>
          <w:p w14:paraId="7BA9ACC2" w14:textId="77777777" w:rsidR="00ED0CA8" w:rsidRDefault="00ED0CA8" w:rsidP="007763F0"/>
          <w:p w14:paraId="0A12F7EA" w14:textId="624A90B2" w:rsidR="00ED0CA8" w:rsidRDefault="00ED0CA8" w:rsidP="007763F0">
            <w:r>
              <w:t xml:space="preserve">The presence of new CCTV is intended to help people to feel safer and aid in prosecution when incidents do occur. </w:t>
            </w:r>
          </w:p>
          <w:p w14:paraId="779B26C6" w14:textId="69252DA1" w:rsidR="00ED0CA8" w:rsidRPr="00ED0CA8" w:rsidRDefault="00ED0CA8" w:rsidP="007763F0"/>
        </w:tc>
      </w:tr>
    </w:tbl>
    <w:p w14:paraId="460CB838" w14:textId="5F0B95A0" w:rsidR="00E74937" w:rsidRPr="00070818" w:rsidRDefault="00E74937">
      <w:pPr>
        <w:rPr>
          <w:b/>
          <w:bCs/>
          <w:sz w:val="32"/>
          <w:szCs w:val="32"/>
        </w:rPr>
      </w:pPr>
      <w:r>
        <w:br w:type="page"/>
      </w:r>
      <w:r w:rsidRPr="00070818">
        <w:rPr>
          <w:b/>
          <w:bCs/>
          <w:sz w:val="32"/>
          <w:szCs w:val="32"/>
        </w:rPr>
        <w:lastRenderedPageBreak/>
        <w:t>Hawick</w:t>
      </w:r>
    </w:p>
    <w:p w14:paraId="2C4410AD" w14:textId="77777777" w:rsidR="007F779C" w:rsidRPr="00070818" w:rsidRDefault="008F364F">
      <w:pPr>
        <w:pStyle w:val="Heading2"/>
        <w:rPr>
          <w:color w:val="auto"/>
        </w:rPr>
      </w:pPr>
      <w:r w:rsidRPr="00070818">
        <w:rPr>
          <w:color w:val="auto"/>
        </w:rPr>
        <w:t>Support for the replacement project</w:t>
      </w:r>
    </w:p>
    <w:p w14:paraId="28EB4090" w14:textId="77777777" w:rsidR="00070818" w:rsidRDefault="00070818" w:rsidP="00070818">
      <w:pPr>
        <w:rPr>
          <w:rFonts w:asciiTheme="majorHAnsi" w:eastAsiaTheme="majorEastAsia" w:hAnsiTheme="majorHAnsi" w:cstheme="majorBidi"/>
          <w:b/>
          <w:bCs/>
          <w:sz w:val="26"/>
          <w:szCs w:val="26"/>
        </w:rPr>
      </w:pPr>
    </w:p>
    <w:p w14:paraId="46FAF517" w14:textId="249951FE"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t>Question</w:t>
      </w:r>
    </w:p>
    <w:p w14:paraId="4A407A24" w14:textId="6BD434D0" w:rsidR="007F779C" w:rsidRDefault="008F364F">
      <w:r>
        <w:rPr>
          <w:b/>
        </w:rPr>
        <w:t>I believe CCTV helps to make my community safer</w:t>
      </w:r>
    </w:p>
    <w:p w14:paraId="269A80E2" w14:textId="77777777" w:rsidR="007F779C" w:rsidRDefault="008F364F">
      <w:r>
        <w:t>There were 19 responses to this part of the question.</w:t>
      </w:r>
    </w:p>
    <w:p w14:paraId="104F34B9" w14:textId="77777777" w:rsidR="007F779C" w:rsidRDefault="008F364F">
      <w:r>
        <w:rPr>
          <w:noProof/>
        </w:rPr>
        <w:drawing>
          <wp:inline distT="0" distB="0" distL="0" distR="0" wp14:anchorId="1C3D4BEF" wp14:editId="7696BF1A">
            <wp:extent cx="5400000" cy="2448000"/>
            <wp:effectExtent l="0" t="0" r="0" b="0"/>
            <wp:docPr id="1582070532" name="Chart 15820705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421EC496"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9A64FC9" w14:textId="77777777" w:rsidR="007F779C" w:rsidRDefault="008F364F">
            <w:r>
              <w:t>Option</w:t>
            </w:r>
          </w:p>
        </w:tc>
        <w:tc>
          <w:tcPr>
            <w:tcW w:w="1134" w:type="dxa"/>
          </w:tcPr>
          <w:p w14:paraId="0C4F9CCD"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653F2296"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113EB1B0"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1687E24" w14:textId="77777777" w:rsidR="007F779C" w:rsidRDefault="008F364F">
            <w:r>
              <w:t>Strongly disagree</w:t>
            </w:r>
          </w:p>
        </w:tc>
        <w:tc>
          <w:tcPr>
            <w:tcW w:w="1134" w:type="dxa"/>
          </w:tcPr>
          <w:p w14:paraId="10BC0824"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1891177C"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10C1B9D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D3364E9" w14:textId="77777777" w:rsidR="007F779C" w:rsidRDefault="008F364F">
            <w:r>
              <w:t>Somewhat disagree</w:t>
            </w:r>
          </w:p>
        </w:tc>
        <w:tc>
          <w:tcPr>
            <w:tcW w:w="1134" w:type="dxa"/>
          </w:tcPr>
          <w:p w14:paraId="27B30C6C"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1AF0538B"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309A133B"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3032560" w14:textId="77777777" w:rsidR="007F779C" w:rsidRDefault="008F364F">
            <w:r>
              <w:t xml:space="preserve">Neither agree </w:t>
            </w:r>
            <w:proofErr w:type="gramStart"/>
            <w:r>
              <w:t>or</w:t>
            </w:r>
            <w:proofErr w:type="gramEnd"/>
            <w:r>
              <w:t xml:space="preserve"> disagree</w:t>
            </w:r>
          </w:p>
        </w:tc>
        <w:tc>
          <w:tcPr>
            <w:tcW w:w="1134" w:type="dxa"/>
          </w:tcPr>
          <w:p w14:paraId="5ABDBD86"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3C1C9C04"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3C779585"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1E086BE" w14:textId="77777777" w:rsidR="007F779C" w:rsidRDefault="008F364F">
            <w:r>
              <w:t>Somewhat agree</w:t>
            </w:r>
          </w:p>
        </w:tc>
        <w:tc>
          <w:tcPr>
            <w:tcW w:w="1134" w:type="dxa"/>
          </w:tcPr>
          <w:p w14:paraId="3D9DE55D" w14:textId="77777777" w:rsidR="007F779C" w:rsidRDefault="008F364F">
            <w:pPr>
              <w:cnfStyle w:val="000000010000" w:firstRow="0" w:lastRow="0" w:firstColumn="0" w:lastColumn="0" w:oddVBand="0" w:evenVBand="0" w:oddHBand="0" w:evenHBand="1" w:firstRowFirstColumn="0" w:firstRowLastColumn="0" w:lastRowFirstColumn="0" w:lastRowLastColumn="0"/>
            </w:pPr>
            <w:r>
              <w:t>4</w:t>
            </w:r>
          </w:p>
        </w:tc>
        <w:tc>
          <w:tcPr>
            <w:tcW w:w="1134" w:type="dxa"/>
          </w:tcPr>
          <w:p w14:paraId="6D74FF6B" w14:textId="77777777" w:rsidR="007F779C" w:rsidRDefault="008F364F">
            <w:pPr>
              <w:cnfStyle w:val="000000010000" w:firstRow="0" w:lastRow="0" w:firstColumn="0" w:lastColumn="0" w:oddVBand="0" w:evenVBand="0" w:oddHBand="0" w:evenHBand="1" w:firstRowFirstColumn="0" w:firstRowLastColumn="0" w:lastRowFirstColumn="0" w:lastRowLastColumn="0"/>
            </w:pPr>
            <w:r>
              <w:t>2.76%</w:t>
            </w:r>
          </w:p>
        </w:tc>
      </w:tr>
      <w:tr w:rsidR="007F779C" w14:paraId="339ED58C"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2AFEDA6" w14:textId="77777777" w:rsidR="007F779C" w:rsidRDefault="008F364F">
            <w:r>
              <w:t>Strongly agree</w:t>
            </w:r>
          </w:p>
        </w:tc>
        <w:tc>
          <w:tcPr>
            <w:tcW w:w="1134" w:type="dxa"/>
          </w:tcPr>
          <w:p w14:paraId="423CED72" w14:textId="77777777" w:rsidR="007F779C" w:rsidRDefault="008F364F">
            <w:pPr>
              <w:cnfStyle w:val="000000100000" w:firstRow="0" w:lastRow="0" w:firstColumn="0" w:lastColumn="0" w:oddVBand="0" w:evenVBand="0" w:oddHBand="1" w:evenHBand="0" w:firstRowFirstColumn="0" w:firstRowLastColumn="0" w:lastRowFirstColumn="0" w:lastRowLastColumn="0"/>
            </w:pPr>
            <w:r>
              <w:t>13</w:t>
            </w:r>
          </w:p>
        </w:tc>
        <w:tc>
          <w:tcPr>
            <w:tcW w:w="1134" w:type="dxa"/>
          </w:tcPr>
          <w:p w14:paraId="366DF6B9" w14:textId="77777777" w:rsidR="007F779C" w:rsidRDefault="008F364F">
            <w:pPr>
              <w:cnfStyle w:val="000000100000" w:firstRow="0" w:lastRow="0" w:firstColumn="0" w:lastColumn="0" w:oddVBand="0" w:evenVBand="0" w:oddHBand="1" w:evenHBand="0" w:firstRowFirstColumn="0" w:firstRowLastColumn="0" w:lastRowFirstColumn="0" w:lastRowLastColumn="0"/>
            </w:pPr>
            <w:r>
              <w:t>8.97%</w:t>
            </w:r>
          </w:p>
        </w:tc>
      </w:tr>
      <w:tr w:rsidR="007F779C" w14:paraId="7F03ECD0"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F733A7E" w14:textId="77777777" w:rsidR="007F779C" w:rsidRDefault="008F364F">
            <w:r>
              <w:t>Not Answered</w:t>
            </w:r>
          </w:p>
        </w:tc>
        <w:tc>
          <w:tcPr>
            <w:tcW w:w="1134" w:type="dxa"/>
          </w:tcPr>
          <w:p w14:paraId="3297DD6C" w14:textId="77777777" w:rsidR="007F779C" w:rsidRDefault="008F364F">
            <w:pPr>
              <w:cnfStyle w:val="000000010000" w:firstRow="0" w:lastRow="0" w:firstColumn="0" w:lastColumn="0" w:oddVBand="0" w:evenVBand="0" w:oddHBand="0" w:evenHBand="1" w:firstRowFirstColumn="0" w:firstRowLastColumn="0" w:lastRowFirstColumn="0" w:lastRowLastColumn="0"/>
            </w:pPr>
            <w:r>
              <w:t>126</w:t>
            </w:r>
          </w:p>
        </w:tc>
        <w:tc>
          <w:tcPr>
            <w:tcW w:w="1134" w:type="dxa"/>
          </w:tcPr>
          <w:p w14:paraId="07165693" w14:textId="77777777" w:rsidR="007F779C" w:rsidRDefault="008F364F">
            <w:pPr>
              <w:cnfStyle w:val="000000010000" w:firstRow="0" w:lastRow="0" w:firstColumn="0" w:lastColumn="0" w:oddVBand="0" w:evenVBand="0" w:oddHBand="0" w:evenHBand="1" w:firstRowFirstColumn="0" w:firstRowLastColumn="0" w:lastRowFirstColumn="0" w:lastRowLastColumn="0"/>
            </w:pPr>
            <w:r>
              <w:t>86.90%</w:t>
            </w:r>
          </w:p>
        </w:tc>
      </w:tr>
    </w:tbl>
    <w:p w14:paraId="54A0D63B" w14:textId="77777777" w:rsidR="007F779C" w:rsidRDefault="008F364F">
      <w:r>
        <w:br/>
      </w:r>
    </w:p>
    <w:p w14:paraId="1785DE4F"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1CC4DA8E" w14:textId="47014A22"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39477A36" w14:textId="64188C22" w:rsidR="007F779C" w:rsidRDefault="008F364F">
      <w:r>
        <w:rPr>
          <w:b/>
        </w:rPr>
        <w:t>I believe CCTV will improve my community for people and businesses</w:t>
      </w:r>
    </w:p>
    <w:p w14:paraId="06284F39" w14:textId="77777777" w:rsidR="007F779C" w:rsidRDefault="008F364F">
      <w:r>
        <w:t>There were 19 responses to this part of the question.</w:t>
      </w:r>
    </w:p>
    <w:p w14:paraId="5373FCDF" w14:textId="77777777" w:rsidR="007F779C" w:rsidRDefault="008F364F">
      <w:r>
        <w:rPr>
          <w:noProof/>
        </w:rPr>
        <w:drawing>
          <wp:inline distT="0" distB="0" distL="0" distR="0" wp14:anchorId="102E39E4" wp14:editId="586F939A">
            <wp:extent cx="5400000" cy="2448000"/>
            <wp:effectExtent l="0" t="0" r="0" b="0"/>
            <wp:docPr id="385082718" name="Chart 3850827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17695CA3"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3B8D593" w14:textId="77777777" w:rsidR="007F779C" w:rsidRDefault="008F364F">
            <w:r>
              <w:t>Option</w:t>
            </w:r>
          </w:p>
        </w:tc>
        <w:tc>
          <w:tcPr>
            <w:tcW w:w="1134" w:type="dxa"/>
          </w:tcPr>
          <w:p w14:paraId="04E624B9"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C1B8927"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20682372"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01386EC" w14:textId="77777777" w:rsidR="007F779C" w:rsidRDefault="008F364F">
            <w:r>
              <w:t>Strongly disagree</w:t>
            </w:r>
          </w:p>
        </w:tc>
        <w:tc>
          <w:tcPr>
            <w:tcW w:w="1134" w:type="dxa"/>
          </w:tcPr>
          <w:p w14:paraId="482BDDEE"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55EDD744"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41BE53D9"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6249ACA" w14:textId="77777777" w:rsidR="007F779C" w:rsidRDefault="008F364F">
            <w:r>
              <w:t>Somewhat disagree</w:t>
            </w:r>
          </w:p>
        </w:tc>
        <w:tc>
          <w:tcPr>
            <w:tcW w:w="1134" w:type="dxa"/>
          </w:tcPr>
          <w:p w14:paraId="55531112"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6EC2C9A3"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6AADD6B4"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DA37962" w14:textId="77777777" w:rsidR="007F779C" w:rsidRDefault="008F364F">
            <w:r>
              <w:t xml:space="preserve">Neither agree </w:t>
            </w:r>
            <w:proofErr w:type="gramStart"/>
            <w:r>
              <w:t>or</w:t>
            </w:r>
            <w:proofErr w:type="gramEnd"/>
            <w:r>
              <w:t xml:space="preserve"> disagree</w:t>
            </w:r>
          </w:p>
        </w:tc>
        <w:tc>
          <w:tcPr>
            <w:tcW w:w="1134" w:type="dxa"/>
          </w:tcPr>
          <w:p w14:paraId="43747E5E"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6720A6DA"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2A8F7121"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A12AB9B" w14:textId="77777777" w:rsidR="007F779C" w:rsidRDefault="008F364F">
            <w:r>
              <w:t>Somewhat agree</w:t>
            </w:r>
          </w:p>
        </w:tc>
        <w:tc>
          <w:tcPr>
            <w:tcW w:w="1134" w:type="dxa"/>
          </w:tcPr>
          <w:p w14:paraId="294E2896" w14:textId="77777777" w:rsidR="007F779C" w:rsidRDefault="008F364F">
            <w:pPr>
              <w:cnfStyle w:val="000000010000" w:firstRow="0" w:lastRow="0" w:firstColumn="0" w:lastColumn="0" w:oddVBand="0" w:evenVBand="0" w:oddHBand="0" w:evenHBand="1" w:firstRowFirstColumn="0" w:firstRowLastColumn="0" w:lastRowFirstColumn="0" w:lastRowLastColumn="0"/>
            </w:pPr>
            <w:r>
              <w:t>3</w:t>
            </w:r>
          </w:p>
        </w:tc>
        <w:tc>
          <w:tcPr>
            <w:tcW w:w="1134" w:type="dxa"/>
          </w:tcPr>
          <w:p w14:paraId="3677BCB6" w14:textId="77777777" w:rsidR="007F779C" w:rsidRDefault="008F364F">
            <w:pPr>
              <w:cnfStyle w:val="000000010000" w:firstRow="0" w:lastRow="0" w:firstColumn="0" w:lastColumn="0" w:oddVBand="0" w:evenVBand="0" w:oddHBand="0" w:evenHBand="1" w:firstRowFirstColumn="0" w:firstRowLastColumn="0" w:lastRowFirstColumn="0" w:lastRowLastColumn="0"/>
            </w:pPr>
            <w:r>
              <w:t>2.07%</w:t>
            </w:r>
          </w:p>
        </w:tc>
      </w:tr>
      <w:tr w:rsidR="007F779C" w14:paraId="4E55112D"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BF3BEC0" w14:textId="77777777" w:rsidR="007F779C" w:rsidRDefault="008F364F">
            <w:r>
              <w:t>Strongly agree</w:t>
            </w:r>
          </w:p>
        </w:tc>
        <w:tc>
          <w:tcPr>
            <w:tcW w:w="1134" w:type="dxa"/>
          </w:tcPr>
          <w:p w14:paraId="30E9BBB2" w14:textId="77777777" w:rsidR="007F779C" w:rsidRDefault="008F364F">
            <w:pPr>
              <w:cnfStyle w:val="000000100000" w:firstRow="0" w:lastRow="0" w:firstColumn="0" w:lastColumn="0" w:oddVBand="0" w:evenVBand="0" w:oddHBand="1" w:evenHBand="0" w:firstRowFirstColumn="0" w:firstRowLastColumn="0" w:lastRowFirstColumn="0" w:lastRowLastColumn="0"/>
            </w:pPr>
            <w:r>
              <w:t>14</w:t>
            </w:r>
          </w:p>
        </w:tc>
        <w:tc>
          <w:tcPr>
            <w:tcW w:w="1134" w:type="dxa"/>
          </w:tcPr>
          <w:p w14:paraId="11D25D61" w14:textId="77777777" w:rsidR="007F779C" w:rsidRDefault="008F364F">
            <w:pPr>
              <w:cnfStyle w:val="000000100000" w:firstRow="0" w:lastRow="0" w:firstColumn="0" w:lastColumn="0" w:oddVBand="0" w:evenVBand="0" w:oddHBand="1" w:evenHBand="0" w:firstRowFirstColumn="0" w:firstRowLastColumn="0" w:lastRowFirstColumn="0" w:lastRowLastColumn="0"/>
            </w:pPr>
            <w:r>
              <w:t>9.66%</w:t>
            </w:r>
          </w:p>
        </w:tc>
      </w:tr>
      <w:tr w:rsidR="007F779C" w14:paraId="798B518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080DB5E" w14:textId="77777777" w:rsidR="007F779C" w:rsidRDefault="008F364F">
            <w:r>
              <w:t>Not Answered</w:t>
            </w:r>
          </w:p>
        </w:tc>
        <w:tc>
          <w:tcPr>
            <w:tcW w:w="1134" w:type="dxa"/>
          </w:tcPr>
          <w:p w14:paraId="5A6C6DD4" w14:textId="77777777" w:rsidR="007F779C" w:rsidRDefault="008F364F">
            <w:pPr>
              <w:cnfStyle w:val="000000010000" w:firstRow="0" w:lastRow="0" w:firstColumn="0" w:lastColumn="0" w:oddVBand="0" w:evenVBand="0" w:oddHBand="0" w:evenHBand="1" w:firstRowFirstColumn="0" w:firstRowLastColumn="0" w:lastRowFirstColumn="0" w:lastRowLastColumn="0"/>
            </w:pPr>
            <w:r>
              <w:t>126</w:t>
            </w:r>
          </w:p>
        </w:tc>
        <w:tc>
          <w:tcPr>
            <w:tcW w:w="1134" w:type="dxa"/>
          </w:tcPr>
          <w:p w14:paraId="0CBE3F33" w14:textId="77777777" w:rsidR="007F779C" w:rsidRDefault="008F364F">
            <w:pPr>
              <w:cnfStyle w:val="000000010000" w:firstRow="0" w:lastRow="0" w:firstColumn="0" w:lastColumn="0" w:oddVBand="0" w:evenVBand="0" w:oddHBand="0" w:evenHBand="1" w:firstRowFirstColumn="0" w:firstRowLastColumn="0" w:lastRowFirstColumn="0" w:lastRowLastColumn="0"/>
            </w:pPr>
            <w:r>
              <w:t>86.90%</w:t>
            </w:r>
          </w:p>
        </w:tc>
      </w:tr>
    </w:tbl>
    <w:p w14:paraId="70C4A01B" w14:textId="77777777" w:rsidR="007F779C" w:rsidRDefault="008F364F">
      <w:r>
        <w:br/>
      </w:r>
    </w:p>
    <w:p w14:paraId="6267D484"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08412B97" w14:textId="4731F3EE"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423F1ED3" w14:textId="05AE3C04" w:rsidR="007F779C" w:rsidRDefault="008F364F">
      <w:r>
        <w:rPr>
          <w:b/>
        </w:rPr>
        <w:t>I believe CCTV has a role in safeguarding vulnerable individuals</w:t>
      </w:r>
    </w:p>
    <w:p w14:paraId="0A8E579A" w14:textId="77777777" w:rsidR="007F779C" w:rsidRDefault="008F364F">
      <w:r>
        <w:t>There were 19 responses to this part of the question.</w:t>
      </w:r>
    </w:p>
    <w:p w14:paraId="11C36559" w14:textId="77777777" w:rsidR="007F779C" w:rsidRDefault="008F364F">
      <w:r>
        <w:rPr>
          <w:noProof/>
        </w:rPr>
        <w:drawing>
          <wp:inline distT="0" distB="0" distL="0" distR="0" wp14:anchorId="4B7E687D" wp14:editId="4B7B72AE">
            <wp:extent cx="5400000" cy="2880000"/>
            <wp:effectExtent l="0" t="0" r="0" b="0"/>
            <wp:docPr id="602848393" name="Chart 6028483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6371EC42"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013B5DE" w14:textId="77777777" w:rsidR="007F779C" w:rsidRDefault="008F364F">
            <w:r>
              <w:t>Option</w:t>
            </w:r>
          </w:p>
        </w:tc>
        <w:tc>
          <w:tcPr>
            <w:tcW w:w="1134" w:type="dxa"/>
          </w:tcPr>
          <w:p w14:paraId="5F34B168"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386BF9F"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76A9CC7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4819458" w14:textId="77777777" w:rsidR="007F779C" w:rsidRDefault="008F364F">
            <w:r>
              <w:t>Strongly disagree</w:t>
            </w:r>
          </w:p>
        </w:tc>
        <w:tc>
          <w:tcPr>
            <w:tcW w:w="1134" w:type="dxa"/>
          </w:tcPr>
          <w:p w14:paraId="1A24AAD2"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0BB9EC45"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689D131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B15A9F3" w14:textId="77777777" w:rsidR="007F779C" w:rsidRDefault="008F364F">
            <w:r>
              <w:t>Somewhat disagree</w:t>
            </w:r>
          </w:p>
        </w:tc>
        <w:tc>
          <w:tcPr>
            <w:tcW w:w="1134" w:type="dxa"/>
          </w:tcPr>
          <w:p w14:paraId="3925BC73" w14:textId="77777777" w:rsidR="007F779C" w:rsidRDefault="008F364F">
            <w:pPr>
              <w:cnfStyle w:val="000000010000" w:firstRow="0" w:lastRow="0" w:firstColumn="0" w:lastColumn="0" w:oddVBand="0" w:evenVBand="0" w:oddHBand="0" w:evenHBand="1" w:firstRowFirstColumn="0" w:firstRowLastColumn="0" w:lastRowFirstColumn="0" w:lastRowLastColumn="0"/>
            </w:pPr>
            <w:r>
              <w:t>3</w:t>
            </w:r>
          </w:p>
        </w:tc>
        <w:tc>
          <w:tcPr>
            <w:tcW w:w="1134" w:type="dxa"/>
          </w:tcPr>
          <w:p w14:paraId="77BB5447" w14:textId="77777777" w:rsidR="007F779C" w:rsidRDefault="008F364F">
            <w:pPr>
              <w:cnfStyle w:val="000000010000" w:firstRow="0" w:lastRow="0" w:firstColumn="0" w:lastColumn="0" w:oddVBand="0" w:evenVBand="0" w:oddHBand="0" w:evenHBand="1" w:firstRowFirstColumn="0" w:firstRowLastColumn="0" w:lastRowFirstColumn="0" w:lastRowLastColumn="0"/>
            </w:pPr>
            <w:r>
              <w:t>2.07%</w:t>
            </w:r>
          </w:p>
        </w:tc>
      </w:tr>
      <w:tr w:rsidR="007F779C" w14:paraId="71D496AC"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CF23763" w14:textId="77777777" w:rsidR="007F779C" w:rsidRDefault="008F364F">
            <w:r>
              <w:t xml:space="preserve">Neither agree </w:t>
            </w:r>
            <w:proofErr w:type="gramStart"/>
            <w:r>
              <w:t>or</w:t>
            </w:r>
            <w:proofErr w:type="gramEnd"/>
            <w:r>
              <w:t xml:space="preserve"> disagree</w:t>
            </w:r>
          </w:p>
        </w:tc>
        <w:tc>
          <w:tcPr>
            <w:tcW w:w="1134" w:type="dxa"/>
          </w:tcPr>
          <w:p w14:paraId="2343CF99"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7B7FD328"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13B4327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3A5291E" w14:textId="77777777" w:rsidR="007F779C" w:rsidRDefault="008F364F">
            <w:r>
              <w:t>Somewhat agree</w:t>
            </w:r>
          </w:p>
        </w:tc>
        <w:tc>
          <w:tcPr>
            <w:tcW w:w="1134" w:type="dxa"/>
          </w:tcPr>
          <w:p w14:paraId="72271546" w14:textId="77777777" w:rsidR="007F779C" w:rsidRDefault="008F364F">
            <w:pPr>
              <w:cnfStyle w:val="000000010000" w:firstRow="0" w:lastRow="0" w:firstColumn="0" w:lastColumn="0" w:oddVBand="0" w:evenVBand="0" w:oddHBand="0" w:evenHBand="1" w:firstRowFirstColumn="0" w:firstRowLastColumn="0" w:lastRowFirstColumn="0" w:lastRowLastColumn="0"/>
            </w:pPr>
            <w:r>
              <w:t>3</w:t>
            </w:r>
          </w:p>
        </w:tc>
        <w:tc>
          <w:tcPr>
            <w:tcW w:w="1134" w:type="dxa"/>
          </w:tcPr>
          <w:p w14:paraId="6068132B" w14:textId="77777777" w:rsidR="007F779C" w:rsidRDefault="008F364F">
            <w:pPr>
              <w:cnfStyle w:val="000000010000" w:firstRow="0" w:lastRow="0" w:firstColumn="0" w:lastColumn="0" w:oddVBand="0" w:evenVBand="0" w:oddHBand="0" w:evenHBand="1" w:firstRowFirstColumn="0" w:firstRowLastColumn="0" w:lastRowFirstColumn="0" w:lastRowLastColumn="0"/>
            </w:pPr>
            <w:r>
              <w:t>2.07%</w:t>
            </w:r>
          </w:p>
        </w:tc>
      </w:tr>
      <w:tr w:rsidR="007F779C" w14:paraId="507F1209"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300AA8B" w14:textId="77777777" w:rsidR="007F779C" w:rsidRDefault="008F364F">
            <w:r>
              <w:t>Strongly agree</w:t>
            </w:r>
          </w:p>
        </w:tc>
        <w:tc>
          <w:tcPr>
            <w:tcW w:w="1134" w:type="dxa"/>
          </w:tcPr>
          <w:p w14:paraId="4B9B4986" w14:textId="77777777" w:rsidR="007F779C" w:rsidRDefault="008F364F">
            <w:pPr>
              <w:cnfStyle w:val="000000100000" w:firstRow="0" w:lastRow="0" w:firstColumn="0" w:lastColumn="0" w:oddVBand="0" w:evenVBand="0" w:oddHBand="1" w:evenHBand="0" w:firstRowFirstColumn="0" w:firstRowLastColumn="0" w:lastRowFirstColumn="0" w:lastRowLastColumn="0"/>
            </w:pPr>
            <w:r>
              <w:t>12</w:t>
            </w:r>
          </w:p>
        </w:tc>
        <w:tc>
          <w:tcPr>
            <w:tcW w:w="1134" w:type="dxa"/>
          </w:tcPr>
          <w:p w14:paraId="1F6067E9" w14:textId="77777777" w:rsidR="007F779C" w:rsidRDefault="008F364F">
            <w:pPr>
              <w:cnfStyle w:val="000000100000" w:firstRow="0" w:lastRow="0" w:firstColumn="0" w:lastColumn="0" w:oddVBand="0" w:evenVBand="0" w:oddHBand="1" w:evenHBand="0" w:firstRowFirstColumn="0" w:firstRowLastColumn="0" w:lastRowFirstColumn="0" w:lastRowLastColumn="0"/>
            </w:pPr>
            <w:r>
              <w:t>8.28%</w:t>
            </w:r>
          </w:p>
        </w:tc>
      </w:tr>
      <w:tr w:rsidR="007F779C" w14:paraId="24DA56F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5E3CC8B" w14:textId="77777777" w:rsidR="007F779C" w:rsidRDefault="008F364F">
            <w:r>
              <w:t>Not Answered</w:t>
            </w:r>
          </w:p>
        </w:tc>
        <w:tc>
          <w:tcPr>
            <w:tcW w:w="1134" w:type="dxa"/>
          </w:tcPr>
          <w:p w14:paraId="7F2AD233" w14:textId="77777777" w:rsidR="007F779C" w:rsidRDefault="008F364F">
            <w:pPr>
              <w:cnfStyle w:val="000000010000" w:firstRow="0" w:lastRow="0" w:firstColumn="0" w:lastColumn="0" w:oddVBand="0" w:evenVBand="0" w:oddHBand="0" w:evenHBand="1" w:firstRowFirstColumn="0" w:firstRowLastColumn="0" w:lastRowFirstColumn="0" w:lastRowLastColumn="0"/>
            </w:pPr>
            <w:r>
              <w:t>126</w:t>
            </w:r>
          </w:p>
        </w:tc>
        <w:tc>
          <w:tcPr>
            <w:tcW w:w="1134" w:type="dxa"/>
          </w:tcPr>
          <w:p w14:paraId="28CEE956" w14:textId="77777777" w:rsidR="007F779C" w:rsidRDefault="008F364F">
            <w:pPr>
              <w:cnfStyle w:val="000000010000" w:firstRow="0" w:lastRow="0" w:firstColumn="0" w:lastColumn="0" w:oddVBand="0" w:evenVBand="0" w:oddHBand="0" w:evenHBand="1" w:firstRowFirstColumn="0" w:firstRowLastColumn="0" w:lastRowFirstColumn="0" w:lastRowLastColumn="0"/>
            </w:pPr>
            <w:r>
              <w:t>86.90%</w:t>
            </w:r>
          </w:p>
        </w:tc>
      </w:tr>
    </w:tbl>
    <w:p w14:paraId="67482470" w14:textId="77777777" w:rsidR="007F779C" w:rsidRDefault="008F364F">
      <w:r>
        <w:br/>
      </w:r>
    </w:p>
    <w:p w14:paraId="3144BDF3"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65B2E5E1" w14:textId="1B29E50C"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55AAD88B" w14:textId="4450AABD" w:rsidR="007F779C" w:rsidRDefault="008F364F">
      <w:r>
        <w:rPr>
          <w:b/>
        </w:rPr>
        <w:t>I believe CCTV will deter and support the prosecution of crime</w:t>
      </w:r>
    </w:p>
    <w:p w14:paraId="16423001" w14:textId="77777777" w:rsidR="007F779C" w:rsidRDefault="008F364F">
      <w:r>
        <w:t>There were 19 responses to this part of the question.</w:t>
      </w:r>
    </w:p>
    <w:p w14:paraId="0438523C" w14:textId="77777777" w:rsidR="007F779C" w:rsidRDefault="008F364F">
      <w:r>
        <w:rPr>
          <w:noProof/>
        </w:rPr>
        <w:drawing>
          <wp:inline distT="0" distB="0" distL="0" distR="0" wp14:anchorId="59EB4CEF" wp14:editId="32F350DB">
            <wp:extent cx="5400000" cy="2880000"/>
            <wp:effectExtent l="0" t="0" r="0" b="0"/>
            <wp:docPr id="832744596" name="Chart 8327445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6CBF316C"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FB7804A" w14:textId="77777777" w:rsidR="007F779C" w:rsidRDefault="008F364F">
            <w:r>
              <w:t>Option</w:t>
            </w:r>
          </w:p>
        </w:tc>
        <w:tc>
          <w:tcPr>
            <w:tcW w:w="1134" w:type="dxa"/>
          </w:tcPr>
          <w:p w14:paraId="3DC19570"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468EBB96"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27D1B2AA"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DD7E475" w14:textId="77777777" w:rsidR="007F779C" w:rsidRDefault="008F364F">
            <w:r>
              <w:t>Strongly disagree</w:t>
            </w:r>
          </w:p>
        </w:tc>
        <w:tc>
          <w:tcPr>
            <w:tcW w:w="1134" w:type="dxa"/>
          </w:tcPr>
          <w:p w14:paraId="5E644FD1"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4956F3BF"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6B714E4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2BFFA27" w14:textId="77777777" w:rsidR="007F779C" w:rsidRDefault="008F364F">
            <w:r>
              <w:t>Somewhat disagree</w:t>
            </w:r>
          </w:p>
        </w:tc>
        <w:tc>
          <w:tcPr>
            <w:tcW w:w="1134" w:type="dxa"/>
          </w:tcPr>
          <w:p w14:paraId="09EC6E35"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4E4C9808"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01EA6942"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4D434A2" w14:textId="77777777" w:rsidR="007F779C" w:rsidRDefault="008F364F">
            <w:r>
              <w:t xml:space="preserve">Neither agree </w:t>
            </w:r>
            <w:proofErr w:type="gramStart"/>
            <w:r>
              <w:t>or</w:t>
            </w:r>
            <w:proofErr w:type="gramEnd"/>
            <w:r>
              <w:t xml:space="preserve"> disagree</w:t>
            </w:r>
          </w:p>
        </w:tc>
        <w:tc>
          <w:tcPr>
            <w:tcW w:w="1134" w:type="dxa"/>
          </w:tcPr>
          <w:p w14:paraId="0BF41208"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2D647507"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76B2A439"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8D4C90B" w14:textId="77777777" w:rsidR="007F779C" w:rsidRDefault="008F364F">
            <w:r>
              <w:t>Somewhat agree</w:t>
            </w:r>
          </w:p>
        </w:tc>
        <w:tc>
          <w:tcPr>
            <w:tcW w:w="1134" w:type="dxa"/>
          </w:tcPr>
          <w:p w14:paraId="36316A17"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20BFBC97"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4903FA10"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E5327D4" w14:textId="77777777" w:rsidR="007F779C" w:rsidRDefault="008F364F">
            <w:r>
              <w:t>Strongly agree</w:t>
            </w:r>
          </w:p>
        </w:tc>
        <w:tc>
          <w:tcPr>
            <w:tcW w:w="1134" w:type="dxa"/>
          </w:tcPr>
          <w:p w14:paraId="172BB314" w14:textId="77777777" w:rsidR="007F779C" w:rsidRDefault="008F364F">
            <w:pPr>
              <w:cnfStyle w:val="000000100000" w:firstRow="0" w:lastRow="0" w:firstColumn="0" w:lastColumn="0" w:oddVBand="0" w:evenVBand="0" w:oddHBand="1" w:evenHBand="0" w:firstRowFirstColumn="0" w:firstRowLastColumn="0" w:lastRowFirstColumn="0" w:lastRowLastColumn="0"/>
            </w:pPr>
            <w:r>
              <w:t>14</w:t>
            </w:r>
          </w:p>
        </w:tc>
        <w:tc>
          <w:tcPr>
            <w:tcW w:w="1134" w:type="dxa"/>
          </w:tcPr>
          <w:p w14:paraId="0281CF8D" w14:textId="77777777" w:rsidR="007F779C" w:rsidRDefault="008F364F">
            <w:pPr>
              <w:cnfStyle w:val="000000100000" w:firstRow="0" w:lastRow="0" w:firstColumn="0" w:lastColumn="0" w:oddVBand="0" w:evenVBand="0" w:oddHBand="1" w:evenHBand="0" w:firstRowFirstColumn="0" w:firstRowLastColumn="0" w:lastRowFirstColumn="0" w:lastRowLastColumn="0"/>
            </w:pPr>
            <w:r>
              <w:t>9.66%</w:t>
            </w:r>
          </w:p>
        </w:tc>
      </w:tr>
      <w:tr w:rsidR="007F779C" w14:paraId="7BAF7C2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89D073D" w14:textId="77777777" w:rsidR="007F779C" w:rsidRDefault="008F364F">
            <w:r>
              <w:t>Not Answered</w:t>
            </w:r>
          </w:p>
        </w:tc>
        <w:tc>
          <w:tcPr>
            <w:tcW w:w="1134" w:type="dxa"/>
          </w:tcPr>
          <w:p w14:paraId="7B2B8E51" w14:textId="77777777" w:rsidR="007F779C" w:rsidRDefault="008F364F">
            <w:pPr>
              <w:cnfStyle w:val="000000010000" w:firstRow="0" w:lastRow="0" w:firstColumn="0" w:lastColumn="0" w:oddVBand="0" w:evenVBand="0" w:oddHBand="0" w:evenHBand="1" w:firstRowFirstColumn="0" w:firstRowLastColumn="0" w:lastRowFirstColumn="0" w:lastRowLastColumn="0"/>
            </w:pPr>
            <w:r>
              <w:t>126</w:t>
            </w:r>
          </w:p>
        </w:tc>
        <w:tc>
          <w:tcPr>
            <w:tcW w:w="1134" w:type="dxa"/>
          </w:tcPr>
          <w:p w14:paraId="50FFAD7D" w14:textId="77777777" w:rsidR="007F779C" w:rsidRDefault="008F364F">
            <w:pPr>
              <w:cnfStyle w:val="000000010000" w:firstRow="0" w:lastRow="0" w:firstColumn="0" w:lastColumn="0" w:oddVBand="0" w:evenVBand="0" w:oddHBand="0" w:evenHBand="1" w:firstRowFirstColumn="0" w:firstRowLastColumn="0" w:lastRowFirstColumn="0" w:lastRowLastColumn="0"/>
            </w:pPr>
            <w:r>
              <w:t>86.90%</w:t>
            </w:r>
          </w:p>
        </w:tc>
      </w:tr>
    </w:tbl>
    <w:p w14:paraId="163C06DF" w14:textId="77777777" w:rsidR="007F779C" w:rsidRDefault="008F364F">
      <w:r>
        <w:br/>
      </w:r>
    </w:p>
    <w:p w14:paraId="17E04CCA" w14:textId="33CECEBB" w:rsidR="007763F0" w:rsidRDefault="007763F0">
      <w:r>
        <w:br w:type="page"/>
      </w:r>
    </w:p>
    <w:p w14:paraId="12EEA891" w14:textId="77777777" w:rsidR="007F779C" w:rsidRDefault="008F364F">
      <w:pPr>
        <w:pStyle w:val="Heading2"/>
      </w:pPr>
      <w:r>
        <w:lastRenderedPageBreak/>
        <w:t>Any other comments?</w:t>
      </w:r>
    </w:p>
    <w:p w14:paraId="68C58B94" w14:textId="77777777" w:rsidR="007F779C" w:rsidRDefault="008F364F">
      <w:r>
        <w:br/>
      </w:r>
      <w:r>
        <w:rPr>
          <w:b/>
        </w:rPr>
        <w:t xml:space="preserve">Text box to add any other comments </w:t>
      </w:r>
    </w:p>
    <w:p w14:paraId="7D88A2D9" w14:textId="77777777" w:rsidR="007F779C" w:rsidRDefault="008F364F">
      <w:r>
        <w:t>There were 8 responses to this part of the question.</w:t>
      </w:r>
    </w:p>
    <w:p w14:paraId="00512B62" w14:textId="77777777" w:rsidR="006D6B7C" w:rsidRPr="00BE08E5" w:rsidRDefault="006D6B7C" w:rsidP="006D6B7C">
      <w:pPr>
        <w:rPr>
          <w:i/>
          <w:iCs/>
        </w:rPr>
      </w:pPr>
      <w:r w:rsidRPr="00BE08E5">
        <w:rPr>
          <w:i/>
          <w:iCs/>
        </w:rPr>
        <w:t xml:space="preserve">*Comments which reference specific areas where coverage is desirable have been italicized for ease of review. </w:t>
      </w:r>
    </w:p>
    <w:p w14:paraId="6D26B095" w14:textId="77777777" w:rsidR="006D6B7C" w:rsidRDefault="006D6B7C"/>
    <w:tbl>
      <w:tblPr>
        <w:tblStyle w:val="TableGrid"/>
        <w:tblW w:w="0" w:type="auto"/>
        <w:tblLook w:val="04A0" w:firstRow="1" w:lastRow="0" w:firstColumn="1" w:lastColumn="0" w:noHBand="0" w:noVBand="1"/>
      </w:tblPr>
      <w:tblGrid>
        <w:gridCol w:w="4428"/>
        <w:gridCol w:w="4428"/>
      </w:tblGrid>
      <w:tr w:rsidR="00097CAB" w14:paraId="5CA93446" w14:textId="48C82415" w:rsidTr="1E52FB91">
        <w:tc>
          <w:tcPr>
            <w:tcW w:w="4428" w:type="dxa"/>
          </w:tcPr>
          <w:p w14:paraId="1CF7AB96" w14:textId="232A3B71" w:rsidR="00097CAB" w:rsidRDefault="00097CAB">
            <w:r>
              <w:t>Comments</w:t>
            </w:r>
          </w:p>
        </w:tc>
        <w:tc>
          <w:tcPr>
            <w:tcW w:w="4428" w:type="dxa"/>
          </w:tcPr>
          <w:p w14:paraId="411D1198" w14:textId="38763AF1" w:rsidR="00097CAB" w:rsidRDefault="00097CAB">
            <w:r>
              <w:t>SBC Response</w:t>
            </w:r>
          </w:p>
        </w:tc>
      </w:tr>
      <w:tr w:rsidR="00097CAB" w:rsidRPr="00097CAB" w14:paraId="432FA1C5" w14:textId="2C6887E0" w:rsidTr="1E52FB91">
        <w:trPr>
          <w:trHeight w:val="2030"/>
        </w:trPr>
        <w:tc>
          <w:tcPr>
            <w:tcW w:w="4428" w:type="dxa"/>
            <w:hideMark/>
          </w:tcPr>
          <w:p w14:paraId="1AB3D617" w14:textId="77777777" w:rsidR="00097CAB" w:rsidRDefault="00097CAB" w:rsidP="00097CAB">
            <w:r w:rsidRPr="00097CAB">
              <w:t xml:space="preserve">Hawick Community Council </w:t>
            </w:r>
            <w:proofErr w:type="gramStart"/>
            <w:r w:rsidRPr="00097CAB">
              <w:t>have</w:t>
            </w:r>
            <w:proofErr w:type="gramEnd"/>
            <w:r w:rsidRPr="00097CAB">
              <w:t xml:space="preserve"> a scheme already designed, costed and ready to go.</w:t>
            </w:r>
            <w:r w:rsidRPr="00097CAB">
              <w:br/>
              <w:t>They have already consulted with Police Scotland and with their help a scheme has been designed.</w:t>
            </w:r>
            <w:r w:rsidRPr="00097CAB">
              <w:br/>
              <w:t xml:space="preserve">I </w:t>
            </w:r>
            <w:proofErr w:type="spellStart"/>
            <w:proofErr w:type="gramStart"/>
            <w:r w:rsidRPr="00097CAB">
              <w:t>can not</w:t>
            </w:r>
            <w:proofErr w:type="spellEnd"/>
            <w:proofErr w:type="gramEnd"/>
            <w:r w:rsidRPr="00097CAB">
              <w:t xml:space="preserve"> understand why SBC </w:t>
            </w:r>
            <w:proofErr w:type="gramStart"/>
            <w:r w:rsidRPr="00097CAB">
              <w:t>are</w:t>
            </w:r>
            <w:proofErr w:type="gramEnd"/>
            <w:r w:rsidRPr="00097CAB">
              <w:t xml:space="preserve"> stopping this Community Council going ahead going ahead with their </w:t>
            </w:r>
            <w:proofErr w:type="gramStart"/>
            <w:r w:rsidRPr="00097CAB">
              <w:t>CCTV !!!!!</w:t>
            </w:r>
            <w:proofErr w:type="gramEnd"/>
          </w:p>
          <w:p w14:paraId="049780AA" w14:textId="77777777" w:rsidR="00870C47" w:rsidRPr="00097CAB" w:rsidRDefault="00870C47" w:rsidP="00097CAB"/>
        </w:tc>
        <w:tc>
          <w:tcPr>
            <w:tcW w:w="4428" w:type="dxa"/>
          </w:tcPr>
          <w:p w14:paraId="6BB720C7" w14:textId="77777777" w:rsidR="00097CAB" w:rsidRPr="00BA64FE" w:rsidRDefault="00870C47" w:rsidP="00097CAB">
            <w:r w:rsidRPr="00BA64FE">
              <w:t>Scottish Borders Council were fortunate to have the input of Hawick Community Council to understand the engagement they carried out in developing</w:t>
            </w:r>
            <w:r w:rsidR="00576E7E" w:rsidRPr="00BA64FE">
              <w:t xml:space="preserve"> the proposal, and the scope of what they were looking to achieve in Hawick. </w:t>
            </w:r>
          </w:p>
          <w:p w14:paraId="752EFE56" w14:textId="77777777" w:rsidR="00576E7E" w:rsidRPr="00BA64FE" w:rsidRDefault="00576E7E" w:rsidP="00097CAB"/>
          <w:p w14:paraId="741BC833" w14:textId="589600FC" w:rsidR="00576E7E" w:rsidRDefault="00576E7E" w:rsidP="00097CAB">
            <w:r w:rsidRPr="00BA64FE">
              <w:t xml:space="preserve">This project is to replace the current CCTV system in Hawick Town Centre and </w:t>
            </w:r>
            <w:r w:rsidR="0016205A" w:rsidRPr="00BA64FE">
              <w:t xml:space="preserve">through upgrading the type of cameras and </w:t>
            </w:r>
            <w:proofErr w:type="spellStart"/>
            <w:r w:rsidR="0016205A" w:rsidRPr="00BA64FE">
              <w:t>fibre</w:t>
            </w:r>
            <w:proofErr w:type="spellEnd"/>
            <w:r w:rsidR="0016205A" w:rsidRPr="00BA64FE">
              <w:t xml:space="preserve"> infrastructure, the Council operated system will cover </w:t>
            </w:r>
            <w:r w:rsidR="00454353">
              <w:t>most</w:t>
            </w:r>
            <w:r w:rsidR="0016205A" w:rsidRPr="00BA64FE">
              <w:t xml:space="preserve"> of the areas highlighted as </w:t>
            </w:r>
            <w:r w:rsidR="00CA27BE" w:rsidRPr="00BA64FE">
              <w:t xml:space="preserve">areas of </w:t>
            </w:r>
            <w:r w:rsidR="0016205A" w:rsidRPr="00BA64FE">
              <w:t>concern</w:t>
            </w:r>
            <w:r w:rsidR="006E136B">
              <w:t xml:space="preserve"> by Hawick Community Council</w:t>
            </w:r>
            <w:r w:rsidR="00CA27BE" w:rsidRPr="00BA64FE">
              <w:t>.</w:t>
            </w:r>
            <w:r w:rsidR="00621DA2">
              <w:t xml:space="preserve">  </w:t>
            </w:r>
          </w:p>
          <w:p w14:paraId="780856AC" w14:textId="77777777" w:rsidR="004B25B7" w:rsidRDefault="004B25B7" w:rsidP="00097CAB"/>
          <w:p w14:paraId="4A909B56" w14:textId="3902E977" w:rsidR="004B25B7" w:rsidRPr="00BA64FE" w:rsidRDefault="004B25B7" w:rsidP="00097CAB">
            <w:r>
              <w:t>Engagement with Police Scotland at both a local and national level has been part of this process to ensure that the system is compliant with Police Scotland</w:t>
            </w:r>
            <w:r w:rsidR="00621DA2">
              <w:t xml:space="preserve">, requirements, </w:t>
            </w:r>
            <w:r>
              <w:t xml:space="preserve">protocols and data protection legislation.  </w:t>
            </w:r>
          </w:p>
          <w:p w14:paraId="627641EC" w14:textId="77777777" w:rsidR="00CA27BE" w:rsidRPr="00BA64FE" w:rsidRDefault="00CA27BE" w:rsidP="00097CAB"/>
          <w:p w14:paraId="08275EA6" w14:textId="0151DF92" w:rsidR="00BA64FE" w:rsidRPr="00BA64FE" w:rsidRDefault="00CA27BE" w:rsidP="00097CAB">
            <w:r w:rsidRPr="00BA64FE">
              <w:t>Community Councils</w:t>
            </w:r>
            <w:r w:rsidR="006E136B">
              <w:t xml:space="preserve"> and community groups</w:t>
            </w:r>
            <w:r w:rsidRPr="00BA64FE">
              <w:t xml:space="preserve"> are welcome to look at additional measures that are deemed required and </w:t>
            </w:r>
            <w:r w:rsidR="00BA64FE" w:rsidRPr="00BA64FE">
              <w:t xml:space="preserve">officers can support them in seeking funding. </w:t>
            </w:r>
          </w:p>
          <w:p w14:paraId="41317371" w14:textId="1B1ED03C" w:rsidR="00CA27BE" w:rsidRPr="00097CAB" w:rsidRDefault="00CA27BE" w:rsidP="00097CAB">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w:t>
            </w:r>
          </w:p>
        </w:tc>
      </w:tr>
      <w:tr w:rsidR="00097CAB" w:rsidRPr="00097CAB" w14:paraId="4CD793B6" w14:textId="49CCEB2C" w:rsidTr="1E52FB91">
        <w:trPr>
          <w:trHeight w:val="580"/>
        </w:trPr>
        <w:tc>
          <w:tcPr>
            <w:tcW w:w="4428" w:type="dxa"/>
            <w:hideMark/>
          </w:tcPr>
          <w:p w14:paraId="26A6BE5B" w14:textId="77777777" w:rsidR="00097CAB" w:rsidRDefault="00097CAB" w:rsidP="00097CAB">
            <w:r w:rsidRPr="00097CAB">
              <w:t>I think this will make a big difference in areas of Hawick and reduce crime rates</w:t>
            </w:r>
          </w:p>
          <w:p w14:paraId="04937A4A" w14:textId="77777777" w:rsidR="00804BA7" w:rsidRDefault="00804BA7" w:rsidP="00097CAB"/>
          <w:p w14:paraId="155DDC42" w14:textId="77777777" w:rsidR="00870C47" w:rsidRPr="00097CAB" w:rsidRDefault="00870C47" w:rsidP="00097CAB"/>
        </w:tc>
        <w:tc>
          <w:tcPr>
            <w:tcW w:w="4428" w:type="dxa"/>
          </w:tcPr>
          <w:p w14:paraId="2AEE2D71" w14:textId="77777777" w:rsidR="003E697E" w:rsidRDefault="003E697E" w:rsidP="003E697E">
            <w:r>
              <w:t>Support for the project noted.</w:t>
            </w:r>
          </w:p>
          <w:p w14:paraId="5566D1F2" w14:textId="77777777" w:rsidR="00097CAB" w:rsidRPr="00097CAB" w:rsidRDefault="00097CAB" w:rsidP="00097CAB">
            <w:pPr>
              <w:rPr>
                <w:rFonts w:ascii="Calibri" w:eastAsia="Times New Roman" w:hAnsi="Calibri" w:cs="Calibri"/>
                <w:color w:val="000000"/>
                <w:lang w:val="en-GB" w:eastAsia="en-GB"/>
              </w:rPr>
            </w:pPr>
          </w:p>
        </w:tc>
      </w:tr>
      <w:tr w:rsidR="00097CAB" w:rsidRPr="00097CAB" w14:paraId="1853293B" w14:textId="07B5DAC4" w:rsidTr="1E52FB91">
        <w:trPr>
          <w:trHeight w:val="580"/>
        </w:trPr>
        <w:tc>
          <w:tcPr>
            <w:tcW w:w="4428" w:type="dxa"/>
            <w:hideMark/>
          </w:tcPr>
          <w:p w14:paraId="404A632F" w14:textId="2282F272" w:rsidR="00097CAB" w:rsidRDefault="00097CAB" w:rsidP="00097CAB">
            <w:r w:rsidRPr="00097CAB">
              <w:t>This will have a great impact on areas in Hawick that have a high crime rate</w:t>
            </w:r>
          </w:p>
          <w:p w14:paraId="7961298C" w14:textId="77777777" w:rsidR="00804BA7" w:rsidRDefault="00804BA7" w:rsidP="00097CAB"/>
          <w:p w14:paraId="054A8EC1" w14:textId="77777777" w:rsidR="00870C47" w:rsidRPr="00097CAB" w:rsidRDefault="00870C47" w:rsidP="00097CAB"/>
        </w:tc>
        <w:tc>
          <w:tcPr>
            <w:tcW w:w="4428" w:type="dxa"/>
          </w:tcPr>
          <w:p w14:paraId="4AB29A13" w14:textId="77777777" w:rsidR="003E697E" w:rsidRDefault="003E697E" w:rsidP="003E697E">
            <w:r>
              <w:t>Support for the project noted.</w:t>
            </w:r>
          </w:p>
          <w:p w14:paraId="66964E7E" w14:textId="77777777" w:rsidR="00097CAB" w:rsidRPr="00097CAB" w:rsidRDefault="00097CAB" w:rsidP="00097CAB">
            <w:pPr>
              <w:rPr>
                <w:rFonts w:ascii="Calibri" w:eastAsia="Times New Roman" w:hAnsi="Calibri" w:cs="Calibri"/>
                <w:color w:val="000000"/>
                <w:lang w:val="en-GB" w:eastAsia="en-GB"/>
              </w:rPr>
            </w:pPr>
          </w:p>
        </w:tc>
      </w:tr>
      <w:tr w:rsidR="00097CAB" w:rsidRPr="00097CAB" w14:paraId="3900DB79" w14:textId="303B8D90" w:rsidTr="1E52FB91">
        <w:trPr>
          <w:trHeight w:val="1740"/>
        </w:trPr>
        <w:tc>
          <w:tcPr>
            <w:tcW w:w="4428" w:type="dxa"/>
            <w:hideMark/>
          </w:tcPr>
          <w:p w14:paraId="0E739EAB" w14:textId="77777777" w:rsidR="00097CAB" w:rsidRPr="00281566" w:rsidRDefault="00097CAB" w:rsidP="00097CAB">
            <w:pPr>
              <w:rPr>
                <w:i/>
                <w:iCs/>
              </w:rPr>
            </w:pPr>
            <w:proofErr w:type="spellStart"/>
            <w:r w:rsidRPr="00097CAB">
              <w:rPr>
                <w:i/>
                <w:iCs/>
              </w:rPr>
              <w:lastRenderedPageBreak/>
              <w:t>Burnfoot</w:t>
            </w:r>
            <w:proofErr w:type="spellEnd"/>
            <w:r w:rsidRPr="00097CAB">
              <w:rPr>
                <w:i/>
                <w:iCs/>
              </w:rPr>
              <w:t xml:space="preserve"> shops and bus stop needs a camera as the one bought by the community council is not fit for purpose.</w:t>
            </w:r>
            <w:r w:rsidRPr="00097CAB">
              <w:rPr>
                <w:i/>
                <w:iCs/>
              </w:rPr>
              <w:br/>
              <w:t>the cameras need to have a focus on being able to identify individuals and vehicles which are involved in a crime to allow prosecution</w:t>
            </w:r>
          </w:p>
          <w:p w14:paraId="2162B5B2" w14:textId="77777777" w:rsidR="00804BA7" w:rsidRDefault="00804BA7" w:rsidP="00097CAB"/>
          <w:p w14:paraId="7E2260BB" w14:textId="0DB0A39C" w:rsidR="00870C47" w:rsidRPr="00097CAB" w:rsidRDefault="00870C47" w:rsidP="00097CAB"/>
          <w:p w14:paraId="496168DE" w14:textId="2AE19237" w:rsidR="00870C47" w:rsidRPr="00097CAB" w:rsidRDefault="00870C47" w:rsidP="00097CAB"/>
        </w:tc>
        <w:tc>
          <w:tcPr>
            <w:tcW w:w="4428" w:type="dxa"/>
          </w:tcPr>
          <w:p w14:paraId="4BF8579D" w14:textId="77777777" w:rsidR="00281566" w:rsidRDefault="00281566" w:rsidP="00281566">
            <w:r>
              <w:t xml:space="preserve">This project was limited to replacement of town center cameras, however mobile cameras have also been purchased by the Council recently.   </w:t>
            </w:r>
          </w:p>
          <w:p w14:paraId="474C55FC" w14:textId="77777777" w:rsidR="00281566" w:rsidRDefault="00281566" w:rsidP="00281566"/>
          <w:p w14:paraId="27C1598A" w14:textId="11460C23" w:rsidR="00281566" w:rsidRDefault="00281566" w:rsidP="00281566">
            <w:r>
              <w:t>Feedback on areas of concern are welcome and will be shared with our Safer Communities team who will work with Police Scotland to identify areas of need for mobile cameras to be deployed.</w:t>
            </w:r>
          </w:p>
          <w:p w14:paraId="77B29816" w14:textId="77777777" w:rsidR="00097CAB" w:rsidRPr="00097CAB" w:rsidRDefault="00097CAB" w:rsidP="00097CAB">
            <w:pPr>
              <w:rPr>
                <w:rFonts w:ascii="Calibri" w:eastAsia="Times New Roman" w:hAnsi="Calibri" w:cs="Calibri"/>
                <w:color w:val="000000"/>
                <w:lang w:val="en-GB" w:eastAsia="en-GB"/>
              </w:rPr>
            </w:pPr>
          </w:p>
        </w:tc>
      </w:tr>
      <w:tr w:rsidR="00097CAB" w:rsidRPr="00097CAB" w14:paraId="57880017" w14:textId="417DDE7A" w:rsidTr="1E52FB91">
        <w:trPr>
          <w:trHeight w:val="870"/>
        </w:trPr>
        <w:tc>
          <w:tcPr>
            <w:tcW w:w="4428" w:type="dxa"/>
            <w:hideMark/>
          </w:tcPr>
          <w:p w14:paraId="149EAECE" w14:textId="77777777" w:rsidR="00097CAB" w:rsidRDefault="00097CAB" w:rsidP="00097CAB">
            <w:r w:rsidRPr="00097CAB">
              <w:t>Constantly being watched is not acceptable.  Bring back police on foot to deter from crime. Stop two tier policing. Do not need cameras everywhere.</w:t>
            </w:r>
          </w:p>
          <w:p w14:paraId="70F08E17" w14:textId="77777777" w:rsidR="00870C47" w:rsidRPr="00097CAB" w:rsidRDefault="00870C47" w:rsidP="00097CAB"/>
        </w:tc>
        <w:tc>
          <w:tcPr>
            <w:tcW w:w="4428" w:type="dxa"/>
          </w:tcPr>
          <w:p w14:paraId="2C440C00" w14:textId="77777777" w:rsidR="00870C47" w:rsidRPr="006411CF" w:rsidRDefault="00870C47" w:rsidP="00870C47">
            <w:r w:rsidRPr="006411CF">
              <w:t xml:space="preserve">Concerns over privacy are a key consideration of the project and a robust DPIA (Data Protection Impact Assessment) is being conducted accompanied by a Privacy Policy to ensure transparency of how the system and data is used. </w:t>
            </w:r>
          </w:p>
          <w:p w14:paraId="68034ED6" w14:textId="77777777" w:rsidR="00097CAB" w:rsidRPr="00870C47" w:rsidRDefault="00097CAB" w:rsidP="00097CAB"/>
          <w:p w14:paraId="3F508302" w14:textId="77777777" w:rsidR="00870C47" w:rsidRPr="00870C47" w:rsidRDefault="00870C47" w:rsidP="00097CAB">
            <w:r w:rsidRPr="00870C47">
              <w:t>Comments relating to the allocation of police resources will be passed to Police Scotland who are working with us on delivery of this project.</w:t>
            </w:r>
          </w:p>
          <w:p w14:paraId="14CCC743" w14:textId="36C72AB3" w:rsidR="00870C47" w:rsidRPr="00097CAB" w:rsidRDefault="00870C47" w:rsidP="00097CAB">
            <w:pPr>
              <w:rPr>
                <w:rFonts w:ascii="Calibri" w:eastAsia="Times New Roman" w:hAnsi="Calibri" w:cs="Calibri"/>
                <w:color w:val="000000"/>
                <w:lang w:val="en-GB" w:eastAsia="en-GB"/>
              </w:rPr>
            </w:pPr>
          </w:p>
        </w:tc>
      </w:tr>
      <w:tr w:rsidR="00097CAB" w:rsidRPr="00097CAB" w14:paraId="7E96DA3E" w14:textId="78C469F7" w:rsidTr="1E52FB91">
        <w:trPr>
          <w:trHeight w:val="870"/>
        </w:trPr>
        <w:tc>
          <w:tcPr>
            <w:tcW w:w="4428" w:type="dxa"/>
            <w:hideMark/>
          </w:tcPr>
          <w:p w14:paraId="17785663" w14:textId="77777777" w:rsidR="00097CAB" w:rsidRPr="00097CAB" w:rsidRDefault="00097CAB" w:rsidP="00097CAB">
            <w:r w:rsidRPr="00097CAB">
              <w:t>CCTV is always useful, can be a good deterrent and can be useful when detecting crime. I am strongly for this, anything to make the community a safer place.</w:t>
            </w:r>
          </w:p>
        </w:tc>
        <w:tc>
          <w:tcPr>
            <w:tcW w:w="4428" w:type="dxa"/>
          </w:tcPr>
          <w:p w14:paraId="45C6198B" w14:textId="77777777" w:rsidR="000B7CE7" w:rsidRDefault="000B7CE7" w:rsidP="000B7CE7">
            <w:r>
              <w:t>Support for the project noted.</w:t>
            </w:r>
          </w:p>
          <w:p w14:paraId="22221EBF" w14:textId="77777777" w:rsidR="00097CAB" w:rsidRPr="00097CAB" w:rsidRDefault="00097CAB" w:rsidP="00097CAB">
            <w:pPr>
              <w:rPr>
                <w:rFonts w:ascii="Calibri" w:eastAsia="Times New Roman" w:hAnsi="Calibri" w:cs="Calibri"/>
                <w:color w:val="000000"/>
                <w:lang w:val="en-GB" w:eastAsia="en-GB"/>
              </w:rPr>
            </w:pPr>
          </w:p>
        </w:tc>
      </w:tr>
      <w:tr w:rsidR="00097CAB" w:rsidRPr="00097CAB" w14:paraId="2CCE643B" w14:textId="4F8B8E95" w:rsidTr="1E52FB91">
        <w:trPr>
          <w:trHeight w:val="290"/>
        </w:trPr>
        <w:tc>
          <w:tcPr>
            <w:tcW w:w="4428" w:type="dxa"/>
            <w:hideMark/>
          </w:tcPr>
          <w:p w14:paraId="7C3F8B42" w14:textId="77777777" w:rsidR="00097CAB" w:rsidRPr="00097CAB" w:rsidRDefault="00097CAB" w:rsidP="00097CAB">
            <w:r w:rsidRPr="00097CAB">
              <w:t>Na</w:t>
            </w:r>
          </w:p>
        </w:tc>
        <w:tc>
          <w:tcPr>
            <w:tcW w:w="4428" w:type="dxa"/>
          </w:tcPr>
          <w:p w14:paraId="37E9C8EA" w14:textId="0B0479EC" w:rsidR="00097CAB" w:rsidRPr="00097CAB" w:rsidRDefault="000B7CE7" w:rsidP="00097CAB">
            <w:pPr>
              <w:rPr>
                <w:rFonts w:ascii="Calibri" w:eastAsia="Times New Roman" w:hAnsi="Calibri" w:cs="Calibri"/>
                <w:color w:val="000000"/>
                <w:lang w:val="en-GB" w:eastAsia="en-GB"/>
              </w:rPr>
            </w:pPr>
            <w:r>
              <w:rPr>
                <w:rFonts w:ascii="Calibri" w:eastAsia="Times New Roman" w:hAnsi="Calibri" w:cs="Calibri"/>
                <w:color w:val="000000"/>
                <w:lang w:val="en-GB" w:eastAsia="en-GB"/>
              </w:rPr>
              <w:t>-</w:t>
            </w:r>
          </w:p>
        </w:tc>
      </w:tr>
      <w:tr w:rsidR="00097CAB" w:rsidRPr="00097CAB" w14:paraId="50480C55" w14:textId="0DEC7CD4" w:rsidTr="1E52FB91">
        <w:trPr>
          <w:trHeight w:val="1750"/>
        </w:trPr>
        <w:tc>
          <w:tcPr>
            <w:tcW w:w="4428" w:type="dxa"/>
            <w:hideMark/>
          </w:tcPr>
          <w:p w14:paraId="6469A9DF" w14:textId="597E1F78" w:rsidR="00097CAB" w:rsidRPr="00097CAB" w:rsidRDefault="00097CAB" w:rsidP="00097CAB">
            <w:r>
              <w:t xml:space="preserve">Why have failed to sight any cameras in the largest social house scheme in the borders? </w:t>
            </w:r>
            <w:r>
              <w:br/>
            </w:r>
            <w:proofErr w:type="spellStart"/>
            <w:r w:rsidRPr="1E52FB91">
              <w:rPr>
                <w:i/>
                <w:iCs/>
              </w:rPr>
              <w:t>Burnfoot</w:t>
            </w:r>
            <w:proofErr w:type="spellEnd"/>
            <w:r w:rsidRPr="1E52FB91">
              <w:rPr>
                <w:i/>
                <w:iCs/>
              </w:rPr>
              <w:t xml:space="preserve"> has </w:t>
            </w:r>
            <w:proofErr w:type="gramStart"/>
            <w:r w:rsidRPr="1E52FB91">
              <w:rPr>
                <w:i/>
                <w:iCs/>
              </w:rPr>
              <w:t>a number of</w:t>
            </w:r>
            <w:proofErr w:type="gramEnd"/>
            <w:r w:rsidRPr="1E52FB91">
              <w:rPr>
                <w:i/>
                <w:iCs/>
              </w:rPr>
              <w:t xml:space="preserve"> antisocial </w:t>
            </w:r>
            <w:proofErr w:type="gramStart"/>
            <w:r w:rsidRPr="1E52FB91">
              <w:rPr>
                <w:i/>
                <w:iCs/>
              </w:rPr>
              <w:t>hot-spots</w:t>
            </w:r>
            <w:proofErr w:type="gramEnd"/>
            <w:r w:rsidRPr="1E52FB91">
              <w:rPr>
                <w:i/>
                <w:iCs/>
              </w:rPr>
              <w:t xml:space="preserve"> that need to be covered. </w:t>
            </w:r>
            <w:r>
              <w:br/>
            </w:r>
            <w:r w:rsidRPr="1E52FB91">
              <w:rPr>
                <w:i/>
                <w:iCs/>
              </w:rPr>
              <w:t>The community shops area and the school grounds need to be covered.</w:t>
            </w:r>
          </w:p>
          <w:p w14:paraId="3CEC15BB" w14:textId="68918004" w:rsidR="00097CAB" w:rsidRPr="00097CAB" w:rsidRDefault="00097CAB" w:rsidP="1E52FB91">
            <w:pPr>
              <w:rPr>
                <w:i/>
                <w:iCs/>
              </w:rPr>
            </w:pPr>
          </w:p>
          <w:p w14:paraId="04E7EBA7" w14:textId="66958DAF" w:rsidR="00097CAB" w:rsidRPr="00097CAB" w:rsidRDefault="00097CAB" w:rsidP="00454353">
            <w:pPr>
              <w:rPr>
                <w:i/>
                <w:iCs/>
              </w:rPr>
            </w:pPr>
          </w:p>
        </w:tc>
        <w:tc>
          <w:tcPr>
            <w:tcW w:w="4428" w:type="dxa"/>
          </w:tcPr>
          <w:p w14:paraId="348F4139" w14:textId="77777777" w:rsidR="00FD62B5" w:rsidRDefault="00281566" w:rsidP="00281566">
            <w:r>
              <w:t xml:space="preserve">This project was limited to replacement of town center cameras, however mobile cameras have also been purchased by the Council recently.  </w:t>
            </w:r>
          </w:p>
          <w:p w14:paraId="20E09B74" w14:textId="77777777" w:rsidR="00FD62B5" w:rsidRDefault="00FD62B5" w:rsidP="00281566"/>
          <w:p w14:paraId="78F9E3E7" w14:textId="24DD3A72" w:rsidR="00FD62B5" w:rsidRPr="0000572C" w:rsidRDefault="00FD62B5" w:rsidP="00FD62B5">
            <w:proofErr w:type="spellStart"/>
            <w:r>
              <w:t>Burnfoot</w:t>
            </w:r>
            <w:proofErr w:type="spellEnd"/>
            <w:r>
              <w:t xml:space="preserve"> Primary School </w:t>
            </w:r>
            <w:r w:rsidRPr="0000572C">
              <w:t>has CCTV provision which covers the immediate area around the school, which is operated by the educational estate and is separate to this project</w:t>
            </w:r>
            <w:r>
              <w:t xml:space="preserve"> which is focused on town center replacement</w:t>
            </w:r>
            <w:r w:rsidRPr="0000572C">
              <w:t xml:space="preserve">. </w:t>
            </w:r>
          </w:p>
          <w:p w14:paraId="684582B6" w14:textId="620C6C50" w:rsidR="00281566" w:rsidRDefault="00281566" w:rsidP="00281566">
            <w:r>
              <w:t xml:space="preserve"> </w:t>
            </w:r>
          </w:p>
          <w:p w14:paraId="4DB46AF7" w14:textId="77777777" w:rsidR="00281566" w:rsidRDefault="00281566" w:rsidP="00281566">
            <w:r>
              <w:t>Feedback on areas of concern are welcome and will be shared with our Safer Communities team who will work with Police Scotland to identify areas of need for mobile cameras to be deployed.</w:t>
            </w:r>
          </w:p>
          <w:p w14:paraId="447D9A85" w14:textId="77777777" w:rsidR="00097CAB" w:rsidRPr="00097CAB" w:rsidRDefault="00097CAB" w:rsidP="00097CAB">
            <w:pPr>
              <w:rPr>
                <w:rFonts w:ascii="Calibri" w:eastAsia="Times New Roman" w:hAnsi="Calibri" w:cs="Calibri"/>
                <w:color w:val="000000"/>
                <w:lang w:val="en-GB" w:eastAsia="en-GB"/>
              </w:rPr>
            </w:pPr>
          </w:p>
        </w:tc>
      </w:tr>
    </w:tbl>
    <w:p w14:paraId="7DDC6939" w14:textId="6E2009EB" w:rsidR="00E74937" w:rsidRDefault="00E74937">
      <w:r>
        <w:br w:type="page"/>
      </w:r>
    </w:p>
    <w:p w14:paraId="07F2CFEC" w14:textId="330ADA2E" w:rsidR="00E74937" w:rsidRPr="00070818" w:rsidRDefault="00E74937">
      <w:pPr>
        <w:rPr>
          <w:b/>
          <w:bCs/>
          <w:sz w:val="32"/>
          <w:szCs w:val="32"/>
        </w:rPr>
      </w:pPr>
      <w:r w:rsidRPr="00070818">
        <w:rPr>
          <w:b/>
          <w:bCs/>
          <w:sz w:val="32"/>
          <w:szCs w:val="32"/>
        </w:rPr>
        <w:lastRenderedPageBreak/>
        <w:t>Kelso</w:t>
      </w:r>
    </w:p>
    <w:p w14:paraId="0BBD9C6E" w14:textId="77777777" w:rsidR="007F779C" w:rsidRDefault="008F364F">
      <w:pPr>
        <w:pStyle w:val="Heading2"/>
        <w:rPr>
          <w:color w:val="auto"/>
        </w:rPr>
      </w:pPr>
      <w:r w:rsidRPr="00070818">
        <w:rPr>
          <w:color w:val="auto"/>
        </w:rPr>
        <w:t>Support for the replacement project</w:t>
      </w:r>
    </w:p>
    <w:p w14:paraId="1A4200FC" w14:textId="77777777" w:rsidR="00070818" w:rsidRPr="00070818" w:rsidRDefault="00070818" w:rsidP="00070818"/>
    <w:p w14:paraId="3B1DC5C4" w14:textId="77777777"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t>Question</w:t>
      </w:r>
    </w:p>
    <w:p w14:paraId="0426F105" w14:textId="3537DCC8" w:rsidR="007F779C" w:rsidRDefault="008F364F">
      <w:r>
        <w:rPr>
          <w:b/>
        </w:rPr>
        <w:t>I believe CCTV helps to make my community safer</w:t>
      </w:r>
    </w:p>
    <w:p w14:paraId="64F9041D" w14:textId="77777777" w:rsidR="007F779C" w:rsidRDefault="008F364F">
      <w:r>
        <w:t>There were 18 responses to this part of the question.</w:t>
      </w:r>
    </w:p>
    <w:p w14:paraId="401FA853" w14:textId="77777777" w:rsidR="007F779C" w:rsidRDefault="008F364F">
      <w:r>
        <w:rPr>
          <w:noProof/>
        </w:rPr>
        <w:drawing>
          <wp:inline distT="0" distB="0" distL="0" distR="0" wp14:anchorId="3B71A7D8" wp14:editId="1240CB7C">
            <wp:extent cx="5400000" cy="2880000"/>
            <wp:effectExtent l="0" t="0" r="0" b="0"/>
            <wp:docPr id="1018722158" name="Chart 1018722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5E71A2AA"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9893F30" w14:textId="77777777" w:rsidR="007F779C" w:rsidRDefault="008F364F">
            <w:r>
              <w:t>Option</w:t>
            </w:r>
          </w:p>
        </w:tc>
        <w:tc>
          <w:tcPr>
            <w:tcW w:w="1134" w:type="dxa"/>
          </w:tcPr>
          <w:p w14:paraId="4149CF68"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47A6A0BF"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6722BD8A"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87A4772" w14:textId="77777777" w:rsidR="007F779C" w:rsidRDefault="008F364F">
            <w:r>
              <w:t>Strongly disagree</w:t>
            </w:r>
          </w:p>
        </w:tc>
        <w:tc>
          <w:tcPr>
            <w:tcW w:w="1134" w:type="dxa"/>
          </w:tcPr>
          <w:p w14:paraId="1613CBA4" w14:textId="77777777" w:rsidR="007F779C" w:rsidRDefault="008F364F">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10780349" w14:textId="77777777" w:rsidR="007F779C" w:rsidRDefault="008F364F">
            <w:pPr>
              <w:cnfStyle w:val="000000100000" w:firstRow="0" w:lastRow="0" w:firstColumn="0" w:lastColumn="0" w:oddVBand="0" w:evenVBand="0" w:oddHBand="1" w:evenHBand="0" w:firstRowFirstColumn="0" w:firstRowLastColumn="0" w:lastRowFirstColumn="0" w:lastRowLastColumn="0"/>
            </w:pPr>
            <w:r>
              <w:t>2.07%</w:t>
            </w:r>
          </w:p>
        </w:tc>
      </w:tr>
      <w:tr w:rsidR="007F779C" w14:paraId="75A82C6D"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ACE55EA" w14:textId="77777777" w:rsidR="007F779C" w:rsidRDefault="008F364F">
            <w:r>
              <w:t>Somewhat disagree</w:t>
            </w:r>
          </w:p>
        </w:tc>
        <w:tc>
          <w:tcPr>
            <w:tcW w:w="1134" w:type="dxa"/>
          </w:tcPr>
          <w:p w14:paraId="18C2B260"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0041C17B"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6D7676ED"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FBD39E6" w14:textId="77777777" w:rsidR="007F779C" w:rsidRDefault="008F364F">
            <w:r>
              <w:t xml:space="preserve">Neither agree </w:t>
            </w:r>
            <w:proofErr w:type="gramStart"/>
            <w:r>
              <w:t>or</w:t>
            </w:r>
            <w:proofErr w:type="gramEnd"/>
            <w:r>
              <w:t xml:space="preserve"> disagree</w:t>
            </w:r>
          </w:p>
        </w:tc>
        <w:tc>
          <w:tcPr>
            <w:tcW w:w="1134" w:type="dxa"/>
          </w:tcPr>
          <w:p w14:paraId="29630ECA"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583B13E1"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5340A94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4BD5A48" w14:textId="77777777" w:rsidR="007F779C" w:rsidRDefault="008F364F">
            <w:r>
              <w:t>Somewhat agree</w:t>
            </w:r>
          </w:p>
        </w:tc>
        <w:tc>
          <w:tcPr>
            <w:tcW w:w="1134" w:type="dxa"/>
          </w:tcPr>
          <w:p w14:paraId="1F3D637C" w14:textId="77777777" w:rsidR="007F779C" w:rsidRDefault="008F364F">
            <w:pPr>
              <w:cnfStyle w:val="000000010000" w:firstRow="0" w:lastRow="0" w:firstColumn="0" w:lastColumn="0" w:oddVBand="0" w:evenVBand="0" w:oddHBand="0" w:evenHBand="1" w:firstRowFirstColumn="0" w:firstRowLastColumn="0" w:lastRowFirstColumn="0" w:lastRowLastColumn="0"/>
            </w:pPr>
            <w:r>
              <w:t>6</w:t>
            </w:r>
          </w:p>
        </w:tc>
        <w:tc>
          <w:tcPr>
            <w:tcW w:w="1134" w:type="dxa"/>
          </w:tcPr>
          <w:p w14:paraId="111E521C" w14:textId="77777777" w:rsidR="007F779C" w:rsidRDefault="008F364F">
            <w:pPr>
              <w:cnfStyle w:val="000000010000" w:firstRow="0" w:lastRow="0" w:firstColumn="0" w:lastColumn="0" w:oddVBand="0" w:evenVBand="0" w:oddHBand="0" w:evenHBand="1" w:firstRowFirstColumn="0" w:firstRowLastColumn="0" w:lastRowFirstColumn="0" w:lastRowLastColumn="0"/>
            </w:pPr>
            <w:r>
              <w:t>4.14%</w:t>
            </w:r>
          </w:p>
        </w:tc>
      </w:tr>
      <w:tr w:rsidR="007F779C" w14:paraId="4327FCDB"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2AAEFF7" w14:textId="77777777" w:rsidR="007F779C" w:rsidRDefault="008F364F">
            <w:r>
              <w:t>Strongly agree</w:t>
            </w:r>
          </w:p>
        </w:tc>
        <w:tc>
          <w:tcPr>
            <w:tcW w:w="1134" w:type="dxa"/>
          </w:tcPr>
          <w:p w14:paraId="22C4DB81" w14:textId="77777777" w:rsidR="007F779C" w:rsidRDefault="008F364F">
            <w:pPr>
              <w:cnfStyle w:val="000000100000" w:firstRow="0" w:lastRow="0" w:firstColumn="0" w:lastColumn="0" w:oddVBand="0" w:evenVBand="0" w:oddHBand="1" w:evenHBand="0" w:firstRowFirstColumn="0" w:firstRowLastColumn="0" w:lastRowFirstColumn="0" w:lastRowLastColumn="0"/>
            </w:pPr>
            <w:r>
              <w:t>8</w:t>
            </w:r>
          </w:p>
        </w:tc>
        <w:tc>
          <w:tcPr>
            <w:tcW w:w="1134" w:type="dxa"/>
          </w:tcPr>
          <w:p w14:paraId="7525B89B" w14:textId="77777777" w:rsidR="007F779C" w:rsidRDefault="008F364F">
            <w:pPr>
              <w:cnfStyle w:val="000000100000" w:firstRow="0" w:lastRow="0" w:firstColumn="0" w:lastColumn="0" w:oddVBand="0" w:evenVBand="0" w:oddHBand="1" w:evenHBand="0" w:firstRowFirstColumn="0" w:firstRowLastColumn="0" w:lastRowFirstColumn="0" w:lastRowLastColumn="0"/>
            </w:pPr>
            <w:r>
              <w:t>5.52%</w:t>
            </w:r>
          </w:p>
        </w:tc>
      </w:tr>
      <w:tr w:rsidR="007F779C" w14:paraId="78695F2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01C42C9" w14:textId="77777777" w:rsidR="007F779C" w:rsidRDefault="008F364F">
            <w:r>
              <w:t>Not Answered</w:t>
            </w:r>
          </w:p>
        </w:tc>
        <w:tc>
          <w:tcPr>
            <w:tcW w:w="1134" w:type="dxa"/>
          </w:tcPr>
          <w:p w14:paraId="073B0213" w14:textId="77777777" w:rsidR="007F779C" w:rsidRDefault="008F364F">
            <w:pPr>
              <w:cnfStyle w:val="000000010000" w:firstRow="0" w:lastRow="0" w:firstColumn="0" w:lastColumn="0" w:oddVBand="0" w:evenVBand="0" w:oddHBand="0" w:evenHBand="1" w:firstRowFirstColumn="0" w:firstRowLastColumn="0" w:lastRowFirstColumn="0" w:lastRowLastColumn="0"/>
            </w:pPr>
            <w:r>
              <w:t>127</w:t>
            </w:r>
          </w:p>
        </w:tc>
        <w:tc>
          <w:tcPr>
            <w:tcW w:w="1134" w:type="dxa"/>
          </w:tcPr>
          <w:p w14:paraId="7DCB397D" w14:textId="77777777" w:rsidR="007F779C" w:rsidRDefault="008F364F">
            <w:pPr>
              <w:cnfStyle w:val="000000010000" w:firstRow="0" w:lastRow="0" w:firstColumn="0" w:lastColumn="0" w:oddVBand="0" w:evenVBand="0" w:oddHBand="0" w:evenHBand="1" w:firstRowFirstColumn="0" w:firstRowLastColumn="0" w:lastRowFirstColumn="0" w:lastRowLastColumn="0"/>
            </w:pPr>
            <w:r>
              <w:t>87.59%</w:t>
            </w:r>
          </w:p>
        </w:tc>
      </w:tr>
    </w:tbl>
    <w:p w14:paraId="7D7446FD" w14:textId="77777777" w:rsidR="007F779C" w:rsidRDefault="008F364F">
      <w:r>
        <w:br/>
      </w:r>
    </w:p>
    <w:p w14:paraId="049B0A02"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5593968A" w14:textId="1A031DCD"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70D4406F" w14:textId="712C8FBF" w:rsidR="007F779C" w:rsidRDefault="008F364F">
      <w:r>
        <w:rPr>
          <w:b/>
        </w:rPr>
        <w:t>I believe CCTV will improve my community for people and businesses</w:t>
      </w:r>
    </w:p>
    <w:p w14:paraId="19B8CB27" w14:textId="77777777" w:rsidR="007F779C" w:rsidRDefault="008F364F">
      <w:r>
        <w:t>There were 17 responses to this part of the question.</w:t>
      </w:r>
    </w:p>
    <w:p w14:paraId="61564F23" w14:textId="77777777" w:rsidR="007F779C" w:rsidRDefault="008F364F">
      <w:r>
        <w:rPr>
          <w:noProof/>
        </w:rPr>
        <w:drawing>
          <wp:inline distT="0" distB="0" distL="0" distR="0" wp14:anchorId="5ACB087F" wp14:editId="3A11CFAC">
            <wp:extent cx="5400000" cy="3311999"/>
            <wp:effectExtent l="0" t="0" r="0" b="0"/>
            <wp:docPr id="661625186" name="Chart 661625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7CA21C8B"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26E5DB" w14:textId="77777777" w:rsidR="007F779C" w:rsidRDefault="008F364F">
            <w:r>
              <w:t>Option</w:t>
            </w:r>
          </w:p>
        </w:tc>
        <w:tc>
          <w:tcPr>
            <w:tcW w:w="1134" w:type="dxa"/>
          </w:tcPr>
          <w:p w14:paraId="3A4CCADD"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2F0F64FD"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74FD7DB6"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22DEA24" w14:textId="77777777" w:rsidR="007F779C" w:rsidRDefault="008F364F">
            <w:r>
              <w:t>Strongly disagree</w:t>
            </w:r>
          </w:p>
        </w:tc>
        <w:tc>
          <w:tcPr>
            <w:tcW w:w="1134" w:type="dxa"/>
          </w:tcPr>
          <w:p w14:paraId="667C6BC6"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4E3F7F25"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59D5545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BCCB610" w14:textId="77777777" w:rsidR="007F779C" w:rsidRDefault="008F364F">
            <w:r>
              <w:t>Somewhat disagree</w:t>
            </w:r>
          </w:p>
        </w:tc>
        <w:tc>
          <w:tcPr>
            <w:tcW w:w="1134" w:type="dxa"/>
          </w:tcPr>
          <w:p w14:paraId="377162E6"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13EBD84A"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156C685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811760E" w14:textId="77777777" w:rsidR="007F779C" w:rsidRDefault="008F364F">
            <w:r>
              <w:t xml:space="preserve">Neither agree </w:t>
            </w:r>
            <w:proofErr w:type="gramStart"/>
            <w:r>
              <w:t>or</w:t>
            </w:r>
            <w:proofErr w:type="gramEnd"/>
            <w:r>
              <w:t xml:space="preserve"> disagree</w:t>
            </w:r>
          </w:p>
        </w:tc>
        <w:tc>
          <w:tcPr>
            <w:tcW w:w="1134" w:type="dxa"/>
          </w:tcPr>
          <w:p w14:paraId="00EAD8DF" w14:textId="77777777" w:rsidR="007F779C" w:rsidRDefault="008F364F">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4C8E980F" w14:textId="77777777" w:rsidR="007F779C" w:rsidRDefault="008F364F">
            <w:pPr>
              <w:cnfStyle w:val="000000100000" w:firstRow="0" w:lastRow="0" w:firstColumn="0" w:lastColumn="0" w:oddVBand="0" w:evenVBand="0" w:oddHBand="1" w:evenHBand="0" w:firstRowFirstColumn="0" w:firstRowLastColumn="0" w:lastRowFirstColumn="0" w:lastRowLastColumn="0"/>
            </w:pPr>
            <w:r>
              <w:t>2.07%</w:t>
            </w:r>
          </w:p>
        </w:tc>
      </w:tr>
      <w:tr w:rsidR="007F779C" w14:paraId="62DC3E86"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AECB92F" w14:textId="77777777" w:rsidR="007F779C" w:rsidRDefault="008F364F">
            <w:r>
              <w:t>Somewhat agree</w:t>
            </w:r>
          </w:p>
        </w:tc>
        <w:tc>
          <w:tcPr>
            <w:tcW w:w="1134" w:type="dxa"/>
          </w:tcPr>
          <w:p w14:paraId="66893483" w14:textId="77777777" w:rsidR="007F779C" w:rsidRDefault="008F364F">
            <w:pPr>
              <w:cnfStyle w:val="000000010000" w:firstRow="0" w:lastRow="0" w:firstColumn="0" w:lastColumn="0" w:oddVBand="0" w:evenVBand="0" w:oddHBand="0" w:evenHBand="1" w:firstRowFirstColumn="0" w:firstRowLastColumn="0" w:lastRowFirstColumn="0" w:lastRowLastColumn="0"/>
            </w:pPr>
            <w:r>
              <w:t>5</w:t>
            </w:r>
          </w:p>
        </w:tc>
        <w:tc>
          <w:tcPr>
            <w:tcW w:w="1134" w:type="dxa"/>
          </w:tcPr>
          <w:p w14:paraId="38B069EB" w14:textId="77777777" w:rsidR="007F779C" w:rsidRDefault="008F364F">
            <w:pPr>
              <w:cnfStyle w:val="000000010000" w:firstRow="0" w:lastRow="0" w:firstColumn="0" w:lastColumn="0" w:oddVBand="0" w:evenVBand="0" w:oddHBand="0" w:evenHBand="1" w:firstRowFirstColumn="0" w:firstRowLastColumn="0" w:lastRowFirstColumn="0" w:lastRowLastColumn="0"/>
            </w:pPr>
            <w:r>
              <w:t>3.45%</w:t>
            </w:r>
          </w:p>
        </w:tc>
      </w:tr>
      <w:tr w:rsidR="007F779C" w14:paraId="4169ACBE"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65798EF" w14:textId="77777777" w:rsidR="007F779C" w:rsidRDefault="008F364F">
            <w:r>
              <w:t>Strongly agree</w:t>
            </w:r>
          </w:p>
        </w:tc>
        <w:tc>
          <w:tcPr>
            <w:tcW w:w="1134" w:type="dxa"/>
          </w:tcPr>
          <w:p w14:paraId="5992E522" w14:textId="77777777" w:rsidR="007F779C" w:rsidRDefault="008F364F">
            <w:pPr>
              <w:cnfStyle w:val="000000100000" w:firstRow="0" w:lastRow="0" w:firstColumn="0" w:lastColumn="0" w:oddVBand="0" w:evenVBand="0" w:oddHBand="1" w:evenHBand="0" w:firstRowFirstColumn="0" w:firstRowLastColumn="0" w:lastRowFirstColumn="0" w:lastRowLastColumn="0"/>
            </w:pPr>
            <w:r>
              <w:t>6</w:t>
            </w:r>
          </w:p>
        </w:tc>
        <w:tc>
          <w:tcPr>
            <w:tcW w:w="1134" w:type="dxa"/>
          </w:tcPr>
          <w:p w14:paraId="736D4129" w14:textId="77777777" w:rsidR="007F779C" w:rsidRDefault="008F364F">
            <w:pPr>
              <w:cnfStyle w:val="000000100000" w:firstRow="0" w:lastRow="0" w:firstColumn="0" w:lastColumn="0" w:oddVBand="0" w:evenVBand="0" w:oddHBand="1" w:evenHBand="0" w:firstRowFirstColumn="0" w:firstRowLastColumn="0" w:lastRowFirstColumn="0" w:lastRowLastColumn="0"/>
            </w:pPr>
            <w:r>
              <w:t>4.14%</w:t>
            </w:r>
          </w:p>
        </w:tc>
      </w:tr>
      <w:tr w:rsidR="007F779C" w14:paraId="61ECB059"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E14CFC4" w14:textId="77777777" w:rsidR="007F779C" w:rsidRDefault="008F364F">
            <w:r>
              <w:t>Not Answered</w:t>
            </w:r>
          </w:p>
        </w:tc>
        <w:tc>
          <w:tcPr>
            <w:tcW w:w="1134" w:type="dxa"/>
          </w:tcPr>
          <w:p w14:paraId="4F734468" w14:textId="77777777" w:rsidR="007F779C" w:rsidRDefault="008F364F">
            <w:pPr>
              <w:cnfStyle w:val="000000010000" w:firstRow="0" w:lastRow="0" w:firstColumn="0" w:lastColumn="0" w:oddVBand="0" w:evenVBand="0" w:oddHBand="0" w:evenHBand="1" w:firstRowFirstColumn="0" w:firstRowLastColumn="0" w:lastRowFirstColumn="0" w:lastRowLastColumn="0"/>
            </w:pPr>
            <w:r>
              <w:t>128</w:t>
            </w:r>
          </w:p>
        </w:tc>
        <w:tc>
          <w:tcPr>
            <w:tcW w:w="1134" w:type="dxa"/>
          </w:tcPr>
          <w:p w14:paraId="14141816" w14:textId="77777777" w:rsidR="007F779C" w:rsidRDefault="008F364F">
            <w:pPr>
              <w:cnfStyle w:val="000000010000" w:firstRow="0" w:lastRow="0" w:firstColumn="0" w:lastColumn="0" w:oddVBand="0" w:evenVBand="0" w:oddHBand="0" w:evenHBand="1" w:firstRowFirstColumn="0" w:firstRowLastColumn="0" w:lastRowFirstColumn="0" w:lastRowLastColumn="0"/>
            </w:pPr>
            <w:r>
              <w:t>88.28%</w:t>
            </w:r>
          </w:p>
        </w:tc>
      </w:tr>
    </w:tbl>
    <w:p w14:paraId="5036348D" w14:textId="77777777" w:rsidR="007F779C" w:rsidRDefault="008F364F">
      <w:r>
        <w:br/>
      </w:r>
    </w:p>
    <w:p w14:paraId="61D074C5"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65ED81F1" w14:textId="639EE552"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4A8AE67B" w14:textId="4ADB9B9C" w:rsidR="007F779C" w:rsidRDefault="008F364F">
      <w:r>
        <w:rPr>
          <w:b/>
        </w:rPr>
        <w:t>I believe CCTV has a role in safeguarding vulnerable individuals</w:t>
      </w:r>
    </w:p>
    <w:p w14:paraId="4DB8CDAE" w14:textId="77777777" w:rsidR="007F779C" w:rsidRDefault="008F364F">
      <w:r>
        <w:t>There were 17 responses to this part of the question.</w:t>
      </w:r>
    </w:p>
    <w:p w14:paraId="45B7739D" w14:textId="77777777" w:rsidR="007F779C" w:rsidRDefault="008F364F">
      <w:r>
        <w:rPr>
          <w:noProof/>
        </w:rPr>
        <w:drawing>
          <wp:inline distT="0" distB="0" distL="0" distR="0" wp14:anchorId="5858C3AA" wp14:editId="605723DA">
            <wp:extent cx="5400000" cy="2880000"/>
            <wp:effectExtent l="0" t="0" r="0" b="0"/>
            <wp:docPr id="1865939185" name="Chart 18659391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04F6201A"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9DB1AFD" w14:textId="77777777" w:rsidR="007F779C" w:rsidRDefault="008F364F">
            <w:r>
              <w:t>Option</w:t>
            </w:r>
          </w:p>
        </w:tc>
        <w:tc>
          <w:tcPr>
            <w:tcW w:w="1134" w:type="dxa"/>
          </w:tcPr>
          <w:p w14:paraId="55A7244A"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828168F"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4BB623B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13A491A" w14:textId="77777777" w:rsidR="007F779C" w:rsidRDefault="008F364F">
            <w:r>
              <w:t>Strongly disagree</w:t>
            </w:r>
          </w:p>
        </w:tc>
        <w:tc>
          <w:tcPr>
            <w:tcW w:w="1134" w:type="dxa"/>
          </w:tcPr>
          <w:p w14:paraId="64136B78"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580ED2B4"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434E19F8"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58646DB" w14:textId="77777777" w:rsidR="007F779C" w:rsidRDefault="008F364F">
            <w:r>
              <w:t>Somewhat disagree</w:t>
            </w:r>
          </w:p>
        </w:tc>
        <w:tc>
          <w:tcPr>
            <w:tcW w:w="1134" w:type="dxa"/>
          </w:tcPr>
          <w:p w14:paraId="2B590BB0"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12222765"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4A5206F1"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647157D" w14:textId="77777777" w:rsidR="007F779C" w:rsidRDefault="008F364F">
            <w:r>
              <w:t xml:space="preserve">Neither agree </w:t>
            </w:r>
            <w:proofErr w:type="gramStart"/>
            <w:r>
              <w:t>or</w:t>
            </w:r>
            <w:proofErr w:type="gramEnd"/>
            <w:r>
              <w:t xml:space="preserve"> disagree</w:t>
            </w:r>
          </w:p>
        </w:tc>
        <w:tc>
          <w:tcPr>
            <w:tcW w:w="1134" w:type="dxa"/>
          </w:tcPr>
          <w:p w14:paraId="10102073"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55B98C8E"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3025E78D"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E11FD8" w14:textId="77777777" w:rsidR="007F779C" w:rsidRDefault="008F364F">
            <w:r>
              <w:t>Somewhat agree</w:t>
            </w:r>
          </w:p>
        </w:tc>
        <w:tc>
          <w:tcPr>
            <w:tcW w:w="1134" w:type="dxa"/>
          </w:tcPr>
          <w:p w14:paraId="228F8892" w14:textId="77777777" w:rsidR="007F779C" w:rsidRDefault="008F364F">
            <w:pPr>
              <w:cnfStyle w:val="000000010000" w:firstRow="0" w:lastRow="0" w:firstColumn="0" w:lastColumn="0" w:oddVBand="0" w:evenVBand="0" w:oddHBand="0" w:evenHBand="1" w:firstRowFirstColumn="0" w:firstRowLastColumn="0" w:lastRowFirstColumn="0" w:lastRowLastColumn="0"/>
            </w:pPr>
            <w:r>
              <w:t>4</w:t>
            </w:r>
          </w:p>
        </w:tc>
        <w:tc>
          <w:tcPr>
            <w:tcW w:w="1134" w:type="dxa"/>
          </w:tcPr>
          <w:p w14:paraId="7777207A" w14:textId="77777777" w:rsidR="007F779C" w:rsidRDefault="008F364F">
            <w:pPr>
              <w:cnfStyle w:val="000000010000" w:firstRow="0" w:lastRow="0" w:firstColumn="0" w:lastColumn="0" w:oddVBand="0" w:evenVBand="0" w:oddHBand="0" w:evenHBand="1" w:firstRowFirstColumn="0" w:firstRowLastColumn="0" w:lastRowFirstColumn="0" w:lastRowLastColumn="0"/>
            </w:pPr>
            <w:r>
              <w:t>2.76%</w:t>
            </w:r>
          </w:p>
        </w:tc>
      </w:tr>
      <w:tr w:rsidR="007F779C" w14:paraId="4402BEB4"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30D02F" w14:textId="77777777" w:rsidR="007F779C" w:rsidRDefault="008F364F">
            <w:r>
              <w:t>Strongly agree</w:t>
            </w:r>
          </w:p>
        </w:tc>
        <w:tc>
          <w:tcPr>
            <w:tcW w:w="1134" w:type="dxa"/>
          </w:tcPr>
          <w:p w14:paraId="20AF6B40" w14:textId="77777777" w:rsidR="007F779C" w:rsidRDefault="008F364F">
            <w:pPr>
              <w:cnfStyle w:val="000000100000" w:firstRow="0" w:lastRow="0" w:firstColumn="0" w:lastColumn="0" w:oddVBand="0" w:evenVBand="0" w:oddHBand="1" w:evenHBand="0" w:firstRowFirstColumn="0" w:firstRowLastColumn="0" w:lastRowFirstColumn="0" w:lastRowLastColumn="0"/>
            </w:pPr>
            <w:r>
              <w:t>9</w:t>
            </w:r>
          </w:p>
        </w:tc>
        <w:tc>
          <w:tcPr>
            <w:tcW w:w="1134" w:type="dxa"/>
          </w:tcPr>
          <w:p w14:paraId="04B2375E" w14:textId="77777777" w:rsidR="007F779C" w:rsidRDefault="008F364F">
            <w:pPr>
              <w:cnfStyle w:val="000000100000" w:firstRow="0" w:lastRow="0" w:firstColumn="0" w:lastColumn="0" w:oddVBand="0" w:evenVBand="0" w:oddHBand="1" w:evenHBand="0" w:firstRowFirstColumn="0" w:firstRowLastColumn="0" w:lastRowFirstColumn="0" w:lastRowLastColumn="0"/>
            </w:pPr>
            <w:r>
              <w:t>6.21%</w:t>
            </w:r>
          </w:p>
        </w:tc>
      </w:tr>
      <w:tr w:rsidR="007F779C" w14:paraId="1C10BF2D"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85AEA04" w14:textId="77777777" w:rsidR="007F779C" w:rsidRDefault="008F364F">
            <w:r>
              <w:t>Not Answered</w:t>
            </w:r>
          </w:p>
        </w:tc>
        <w:tc>
          <w:tcPr>
            <w:tcW w:w="1134" w:type="dxa"/>
          </w:tcPr>
          <w:p w14:paraId="12D06124" w14:textId="77777777" w:rsidR="007F779C" w:rsidRDefault="008F364F">
            <w:pPr>
              <w:cnfStyle w:val="000000010000" w:firstRow="0" w:lastRow="0" w:firstColumn="0" w:lastColumn="0" w:oddVBand="0" w:evenVBand="0" w:oddHBand="0" w:evenHBand="1" w:firstRowFirstColumn="0" w:firstRowLastColumn="0" w:lastRowFirstColumn="0" w:lastRowLastColumn="0"/>
            </w:pPr>
            <w:r>
              <w:t>128</w:t>
            </w:r>
          </w:p>
        </w:tc>
        <w:tc>
          <w:tcPr>
            <w:tcW w:w="1134" w:type="dxa"/>
          </w:tcPr>
          <w:p w14:paraId="5F2B52B4" w14:textId="77777777" w:rsidR="007F779C" w:rsidRDefault="008F364F">
            <w:pPr>
              <w:cnfStyle w:val="000000010000" w:firstRow="0" w:lastRow="0" w:firstColumn="0" w:lastColumn="0" w:oddVBand="0" w:evenVBand="0" w:oddHBand="0" w:evenHBand="1" w:firstRowFirstColumn="0" w:firstRowLastColumn="0" w:lastRowFirstColumn="0" w:lastRowLastColumn="0"/>
            </w:pPr>
            <w:r>
              <w:t>88.28%</w:t>
            </w:r>
          </w:p>
        </w:tc>
      </w:tr>
    </w:tbl>
    <w:p w14:paraId="4982D785" w14:textId="77777777" w:rsidR="007F779C" w:rsidRDefault="008F364F">
      <w:r>
        <w:br/>
      </w:r>
    </w:p>
    <w:p w14:paraId="659F1670"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06004F62" w14:textId="54F211BB"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3B92EFAB" w14:textId="151C9EAF" w:rsidR="007F779C" w:rsidRDefault="008F364F">
      <w:r>
        <w:rPr>
          <w:b/>
        </w:rPr>
        <w:t>I believe CCTV will deter and support the prosecution of crime</w:t>
      </w:r>
    </w:p>
    <w:p w14:paraId="0F01519C" w14:textId="77777777" w:rsidR="007F779C" w:rsidRDefault="008F364F">
      <w:r>
        <w:t>There were 17 responses to this part of the question.</w:t>
      </w:r>
    </w:p>
    <w:p w14:paraId="40A48305" w14:textId="77777777" w:rsidR="007F779C" w:rsidRDefault="008F364F">
      <w:r>
        <w:rPr>
          <w:noProof/>
        </w:rPr>
        <w:drawing>
          <wp:inline distT="0" distB="0" distL="0" distR="0" wp14:anchorId="0A074CE6" wp14:editId="551DB9D8">
            <wp:extent cx="5400000" cy="2880000"/>
            <wp:effectExtent l="0" t="0" r="0" b="0"/>
            <wp:docPr id="1520003480" name="Chart 15200034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040D27F4"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2433D3F" w14:textId="77777777" w:rsidR="007F779C" w:rsidRDefault="008F364F">
            <w:r>
              <w:t>Option</w:t>
            </w:r>
          </w:p>
        </w:tc>
        <w:tc>
          <w:tcPr>
            <w:tcW w:w="1134" w:type="dxa"/>
          </w:tcPr>
          <w:p w14:paraId="689158F9"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2B0F466A"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36A2C48D"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7C26E25" w14:textId="77777777" w:rsidR="007F779C" w:rsidRDefault="008F364F">
            <w:r>
              <w:t>Strongly disagree</w:t>
            </w:r>
          </w:p>
        </w:tc>
        <w:tc>
          <w:tcPr>
            <w:tcW w:w="1134" w:type="dxa"/>
          </w:tcPr>
          <w:p w14:paraId="49084540"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5D5590D9"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0A61C4D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D5B2865" w14:textId="77777777" w:rsidR="007F779C" w:rsidRDefault="008F364F">
            <w:r>
              <w:t>Somewhat disagree</w:t>
            </w:r>
          </w:p>
        </w:tc>
        <w:tc>
          <w:tcPr>
            <w:tcW w:w="1134" w:type="dxa"/>
          </w:tcPr>
          <w:p w14:paraId="4D2975FE"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4AA0802B"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657DDB8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3CA4AEB" w14:textId="77777777" w:rsidR="007F779C" w:rsidRDefault="008F364F">
            <w:r>
              <w:t xml:space="preserve">Neither agree </w:t>
            </w:r>
            <w:proofErr w:type="gramStart"/>
            <w:r>
              <w:t>or</w:t>
            </w:r>
            <w:proofErr w:type="gramEnd"/>
            <w:r>
              <w:t xml:space="preserve"> disagree</w:t>
            </w:r>
          </w:p>
        </w:tc>
        <w:tc>
          <w:tcPr>
            <w:tcW w:w="1134" w:type="dxa"/>
          </w:tcPr>
          <w:p w14:paraId="62A90424"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0910D311"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1F4E4B6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85CF97B" w14:textId="77777777" w:rsidR="007F779C" w:rsidRDefault="008F364F">
            <w:r>
              <w:t>Somewhat agree</w:t>
            </w:r>
          </w:p>
        </w:tc>
        <w:tc>
          <w:tcPr>
            <w:tcW w:w="1134" w:type="dxa"/>
          </w:tcPr>
          <w:p w14:paraId="11DBB92E" w14:textId="77777777" w:rsidR="007F779C" w:rsidRDefault="008F364F">
            <w:pPr>
              <w:cnfStyle w:val="000000010000" w:firstRow="0" w:lastRow="0" w:firstColumn="0" w:lastColumn="0" w:oddVBand="0" w:evenVBand="0" w:oddHBand="0" w:evenHBand="1" w:firstRowFirstColumn="0" w:firstRowLastColumn="0" w:lastRowFirstColumn="0" w:lastRowLastColumn="0"/>
            </w:pPr>
            <w:r>
              <w:t>7</w:t>
            </w:r>
          </w:p>
        </w:tc>
        <w:tc>
          <w:tcPr>
            <w:tcW w:w="1134" w:type="dxa"/>
          </w:tcPr>
          <w:p w14:paraId="355BD6DA" w14:textId="77777777" w:rsidR="007F779C" w:rsidRDefault="008F364F">
            <w:pPr>
              <w:cnfStyle w:val="000000010000" w:firstRow="0" w:lastRow="0" w:firstColumn="0" w:lastColumn="0" w:oddVBand="0" w:evenVBand="0" w:oddHBand="0" w:evenHBand="1" w:firstRowFirstColumn="0" w:firstRowLastColumn="0" w:lastRowFirstColumn="0" w:lastRowLastColumn="0"/>
            </w:pPr>
            <w:r>
              <w:t>4.83%</w:t>
            </w:r>
          </w:p>
        </w:tc>
      </w:tr>
      <w:tr w:rsidR="007F779C" w14:paraId="502FE15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9B07376" w14:textId="77777777" w:rsidR="007F779C" w:rsidRDefault="008F364F">
            <w:r>
              <w:t>Strongly agree</w:t>
            </w:r>
          </w:p>
        </w:tc>
        <w:tc>
          <w:tcPr>
            <w:tcW w:w="1134" w:type="dxa"/>
          </w:tcPr>
          <w:p w14:paraId="214A27B2" w14:textId="77777777" w:rsidR="007F779C" w:rsidRDefault="008F364F">
            <w:pPr>
              <w:cnfStyle w:val="000000100000" w:firstRow="0" w:lastRow="0" w:firstColumn="0" w:lastColumn="0" w:oddVBand="0" w:evenVBand="0" w:oddHBand="1" w:evenHBand="0" w:firstRowFirstColumn="0" w:firstRowLastColumn="0" w:lastRowFirstColumn="0" w:lastRowLastColumn="0"/>
            </w:pPr>
            <w:r>
              <w:t>7</w:t>
            </w:r>
          </w:p>
        </w:tc>
        <w:tc>
          <w:tcPr>
            <w:tcW w:w="1134" w:type="dxa"/>
          </w:tcPr>
          <w:p w14:paraId="34E1A97D" w14:textId="77777777" w:rsidR="007F779C" w:rsidRDefault="008F364F">
            <w:pPr>
              <w:cnfStyle w:val="000000100000" w:firstRow="0" w:lastRow="0" w:firstColumn="0" w:lastColumn="0" w:oddVBand="0" w:evenVBand="0" w:oddHBand="1" w:evenHBand="0" w:firstRowFirstColumn="0" w:firstRowLastColumn="0" w:lastRowFirstColumn="0" w:lastRowLastColumn="0"/>
            </w:pPr>
            <w:r>
              <w:t>4.83%</w:t>
            </w:r>
          </w:p>
        </w:tc>
      </w:tr>
      <w:tr w:rsidR="007F779C" w14:paraId="34980E71"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7E5E5DB" w14:textId="77777777" w:rsidR="007F779C" w:rsidRDefault="008F364F">
            <w:r>
              <w:t>Not Answered</w:t>
            </w:r>
          </w:p>
        </w:tc>
        <w:tc>
          <w:tcPr>
            <w:tcW w:w="1134" w:type="dxa"/>
          </w:tcPr>
          <w:p w14:paraId="29AFF56D" w14:textId="77777777" w:rsidR="007F779C" w:rsidRDefault="008F364F">
            <w:pPr>
              <w:cnfStyle w:val="000000010000" w:firstRow="0" w:lastRow="0" w:firstColumn="0" w:lastColumn="0" w:oddVBand="0" w:evenVBand="0" w:oddHBand="0" w:evenHBand="1" w:firstRowFirstColumn="0" w:firstRowLastColumn="0" w:lastRowFirstColumn="0" w:lastRowLastColumn="0"/>
            </w:pPr>
            <w:r>
              <w:t>128</w:t>
            </w:r>
          </w:p>
        </w:tc>
        <w:tc>
          <w:tcPr>
            <w:tcW w:w="1134" w:type="dxa"/>
          </w:tcPr>
          <w:p w14:paraId="5E671B88" w14:textId="77777777" w:rsidR="007F779C" w:rsidRDefault="008F364F">
            <w:pPr>
              <w:cnfStyle w:val="000000010000" w:firstRow="0" w:lastRow="0" w:firstColumn="0" w:lastColumn="0" w:oddVBand="0" w:evenVBand="0" w:oddHBand="0" w:evenHBand="1" w:firstRowFirstColumn="0" w:firstRowLastColumn="0" w:lastRowFirstColumn="0" w:lastRowLastColumn="0"/>
            </w:pPr>
            <w:r>
              <w:t>88.28%</w:t>
            </w:r>
          </w:p>
        </w:tc>
      </w:tr>
    </w:tbl>
    <w:p w14:paraId="486EDD51" w14:textId="77777777" w:rsidR="007F779C" w:rsidRDefault="008F364F">
      <w:r>
        <w:br/>
      </w:r>
    </w:p>
    <w:p w14:paraId="602D4537" w14:textId="59CBE0E6" w:rsidR="00097CAB" w:rsidRDefault="00097CAB">
      <w:r>
        <w:br w:type="page"/>
      </w:r>
    </w:p>
    <w:p w14:paraId="43C53230" w14:textId="77777777" w:rsidR="007F779C" w:rsidRDefault="008F364F">
      <w:pPr>
        <w:pStyle w:val="Heading2"/>
      </w:pPr>
      <w:r>
        <w:lastRenderedPageBreak/>
        <w:t>Any other comments?</w:t>
      </w:r>
    </w:p>
    <w:p w14:paraId="7F2321CB" w14:textId="77777777" w:rsidR="007F779C" w:rsidRDefault="008F364F">
      <w:r>
        <w:br/>
      </w:r>
      <w:r>
        <w:rPr>
          <w:b/>
        </w:rPr>
        <w:t xml:space="preserve">Text box to add any other comments </w:t>
      </w:r>
    </w:p>
    <w:p w14:paraId="01D45818" w14:textId="77777777" w:rsidR="007F779C" w:rsidRDefault="008F364F">
      <w:r>
        <w:t>There were 10 responses to this part of the question.</w:t>
      </w:r>
    </w:p>
    <w:p w14:paraId="2BD3ACCB" w14:textId="77777777" w:rsidR="006D6B7C" w:rsidRPr="00BE08E5" w:rsidRDefault="006D6B7C" w:rsidP="006D6B7C">
      <w:pPr>
        <w:rPr>
          <w:i/>
          <w:iCs/>
        </w:rPr>
      </w:pPr>
      <w:r w:rsidRPr="00BE08E5">
        <w:rPr>
          <w:i/>
          <w:iCs/>
        </w:rPr>
        <w:t xml:space="preserve">*Comments which reference specific areas where coverage is desirable have been italicized for ease of review. </w:t>
      </w:r>
    </w:p>
    <w:p w14:paraId="357D87E8" w14:textId="77777777" w:rsidR="006D6B7C" w:rsidRDefault="006D6B7C"/>
    <w:tbl>
      <w:tblPr>
        <w:tblStyle w:val="TableGrid"/>
        <w:tblW w:w="0" w:type="auto"/>
        <w:tblLook w:val="04A0" w:firstRow="1" w:lastRow="0" w:firstColumn="1" w:lastColumn="0" w:noHBand="0" w:noVBand="1"/>
      </w:tblPr>
      <w:tblGrid>
        <w:gridCol w:w="4428"/>
        <w:gridCol w:w="4428"/>
      </w:tblGrid>
      <w:tr w:rsidR="00446FD0" w14:paraId="1271BD84" w14:textId="1A40840B" w:rsidTr="1E52FB91">
        <w:tc>
          <w:tcPr>
            <w:tcW w:w="4428" w:type="dxa"/>
          </w:tcPr>
          <w:p w14:paraId="0B4C3868" w14:textId="60FFC2F7" w:rsidR="00446FD0" w:rsidRDefault="00446FD0">
            <w:r>
              <w:t>Comment</w:t>
            </w:r>
          </w:p>
        </w:tc>
        <w:tc>
          <w:tcPr>
            <w:tcW w:w="4428" w:type="dxa"/>
          </w:tcPr>
          <w:p w14:paraId="38166620" w14:textId="5F97C2A4" w:rsidR="00446FD0" w:rsidRDefault="00446FD0">
            <w:r>
              <w:t>SBC Response</w:t>
            </w:r>
          </w:p>
        </w:tc>
      </w:tr>
      <w:tr w:rsidR="00446FD0" w:rsidRPr="00446FD0" w14:paraId="5803659A" w14:textId="1EF159AD" w:rsidTr="1E52FB91">
        <w:trPr>
          <w:trHeight w:val="870"/>
        </w:trPr>
        <w:tc>
          <w:tcPr>
            <w:tcW w:w="4428" w:type="dxa"/>
            <w:hideMark/>
          </w:tcPr>
          <w:p w14:paraId="13986265" w14:textId="77777777" w:rsidR="00446FD0" w:rsidRPr="00446FD0" w:rsidRDefault="00446FD0" w:rsidP="00446FD0">
            <w:pPr>
              <w:rPr>
                <w:i/>
                <w:iCs/>
              </w:rPr>
            </w:pPr>
            <w:r w:rsidRPr="00446FD0">
              <w:rPr>
                <w:i/>
                <w:iCs/>
              </w:rPr>
              <w:t>Would be great to have additional cameras installed at The Skatepark - the cables have already been installed - just requires cameras.</w:t>
            </w:r>
          </w:p>
        </w:tc>
        <w:tc>
          <w:tcPr>
            <w:tcW w:w="4428" w:type="dxa"/>
          </w:tcPr>
          <w:p w14:paraId="57FABD5B" w14:textId="77777777" w:rsidR="0000572C" w:rsidRPr="00090BA9" w:rsidRDefault="0000572C" w:rsidP="0000572C">
            <w:r w:rsidRPr="00162348">
              <w:t xml:space="preserve">The scope of this project was for the replacement of the town center CCTV system. </w:t>
            </w:r>
          </w:p>
          <w:p w14:paraId="0EB51599" w14:textId="77777777" w:rsidR="0096678D" w:rsidRDefault="0096678D" w:rsidP="0096678D"/>
          <w:p w14:paraId="510FFA00" w14:textId="6180366E" w:rsidR="0096678D" w:rsidRDefault="0096678D" w:rsidP="0096678D">
            <w:r>
              <w:t xml:space="preserve">Feedback on areas of concern </w:t>
            </w:r>
            <w:proofErr w:type="gramStart"/>
            <w:r>
              <w:t>are</w:t>
            </w:r>
            <w:proofErr w:type="gramEnd"/>
            <w:r>
              <w:t xml:space="preserve"> welcome and will be shared with our Safer Communities team who will work with Police Scotland to identify areas of need for mobile cameras to be deployed where static CCTV is not covering. </w:t>
            </w:r>
          </w:p>
          <w:p w14:paraId="2C0A05E2" w14:textId="77777777" w:rsidR="00446FD0" w:rsidRPr="00446FD0" w:rsidRDefault="00446FD0" w:rsidP="00446FD0"/>
        </w:tc>
      </w:tr>
      <w:tr w:rsidR="00446FD0" w:rsidRPr="00446FD0" w14:paraId="44A40B0D" w14:textId="6A521B08" w:rsidTr="1E52FB91">
        <w:trPr>
          <w:trHeight w:val="580"/>
        </w:trPr>
        <w:tc>
          <w:tcPr>
            <w:tcW w:w="4428" w:type="dxa"/>
            <w:hideMark/>
          </w:tcPr>
          <w:p w14:paraId="155DA588" w14:textId="77777777" w:rsidR="00446FD0" w:rsidRPr="00446FD0" w:rsidRDefault="00446FD0" w:rsidP="00446FD0">
            <w:r w:rsidRPr="00446FD0">
              <w:t xml:space="preserve">Brilliant idea, </w:t>
            </w:r>
            <w:proofErr w:type="gramStart"/>
            <w:r w:rsidRPr="00446FD0">
              <w:t>definitely needed</w:t>
            </w:r>
            <w:proofErr w:type="gramEnd"/>
            <w:r w:rsidRPr="00446FD0">
              <w:t xml:space="preserve"> and safer for the community</w:t>
            </w:r>
          </w:p>
        </w:tc>
        <w:tc>
          <w:tcPr>
            <w:tcW w:w="4428" w:type="dxa"/>
          </w:tcPr>
          <w:p w14:paraId="003C4D46" w14:textId="77777777" w:rsidR="000B7CE7" w:rsidRDefault="000B7CE7" w:rsidP="000B7CE7">
            <w:r>
              <w:t>Support for the project noted.</w:t>
            </w:r>
          </w:p>
          <w:p w14:paraId="6AE3E901" w14:textId="77777777" w:rsidR="00446FD0" w:rsidRPr="00446FD0" w:rsidRDefault="00446FD0" w:rsidP="00446FD0"/>
        </w:tc>
      </w:tr>
      <w:tr w:rsidR="00446FD0" w:rsidRPr="00446FD0" w14:paraId="598D8FC6" w14:textId="4A811217" w:rsidTr="1E52FB91">
        <w:trPr>
          <w:trHeight w:val="1450"/>
        </w:trPr>
        <w:tc>
          <w:tcPr>
            <w:tcW w:w="4428" w:type="dxa"/>
            <w:hideMark/>
          </w:tcPr>
          <w:p w14:paraId="6448D7D9" w14:textId="77777777" w:rsidR="00446FD0" w:rsidRPr="00446FD0" w:rsidRDefault="00446FD0" w:rsidP="00446FD0">
            <w:pPr>
              <w:rPr>
                <w:i/>
                <w:iCs/>
              </w:rPr>
            </w:pPr>
            <w:r w:rsidRPr="00446FD0">
              <w:rPr>
                <w:i/>
                <w:iCs/>
              </w:rPr>
              <w:t xml:space="preserve">I believe we should get cameras at the Kelso skatepark, so we can cut back on </w:t>
            </w:r>
            <w:proofErr w:type="gramStart"/>
            <w:r w:rsidRPr="00446FD0">
              <w:rPr>
                <w:i/>
                <w:iCs/>
              </w:rPr>
              <w:t>the antisocial</w:t>
            </w:r>
            <w:proofErr w:type="gramEnd"/>
            <w:r w:rsidRPr="00446FD0">
              <w:rPr>
                <w:i/>
                <w:iCs/>
              </w:rPr>
              <w:t xml:space="preserve"> </w:t>
            </w:r>
            <w:proofErr w:type="spellStart"/>
            <w:r w:rsidRPr="00446FD0">
              <w:rPr>
                <w:i/>
                <w:iCs/>
              </w:rPr>
              <w:t>behaviour</w:t>
            </w:r>
            <w:proofErr w:type="spellEnd"/>
            <w:r w:rsidRPr="00446FD0">
              <w:rPr>
                <w:i/>
                <w:iCs/>
              </w:rPr>
              <w:t xml:space="preserve"> and vandalism, so it’s a safer place for kids that use it, </w:t>
            </w:r>
            <w:proofErr w:type="gramStart"/>
            <w:r w:rsidRPr="00446FD0">
              <w:rPr>
                <w:i/>
                <w:iCs/>
              </w:rPr>
              <w:t>and also</w:t>
            </w:r>
            <w:proofErr w:type="gramEnd"/>
            <w:r w:rsidRPr="00446FD0">
              <w:rPr>
                <w:i/>
                <w:iCs/>
              </w:rPr>
              <w:t xml:space="preserve"> so they feel a sense of security around the skatepark</w:t>
            </w:r>
          </w:p>
        </w:tc>
        <w:tc>
          <w:tcPr>
            <w:tcW w:w="4428" w:type="dxa"/>
          </w:tcPr>
          <w:p w14:paraId="7A826103" w14:textId="77777777" w:rsidR="0000572C" w:rsidRPr="00090BA9" w:rsidRDefault="0000572C" w:rsidP="0000572C">
            <w:r w:rsidRPr="00162348">
              <w:t xml:space="preserve">The scope of this project was for the replacement of the town center CCTV system. </w:t>
            </w:r>
          </w:p>
          <w:p w14:paraId="41AC9874" w14:textId="264606FF" w:rsidR="1E52FB91" w:rsidRDefault="1E52FB91" w:rsidP="1E52FB91">
            <w:pPr>
              <w:rPr>
                <w:color w:val="FF0000"/>
              </w:rPr>
            </w:pPr>
          </w:p>
          <w:p w14:paraId="59A06B86" w14:textId="77777777" w:rsidR="0096678D" w:rsidRDefault="0096678D" w:rsidP="0096678D"/>
          <w:p w14:paraId="2653B891" w14:textId="02B0F47F" w:rsidR="0096678D" w:rsidRDefault="0096678D" w:rsidP="0096678D">
            <w:r>
              <w:t xml:space="preserve">Feedback on areas of concern are welcome and will be shared with our Safer Communities team who will work with Police Scotland to identify areas of need for mobile cameras to be deployed where static CCTV is not covering. </w:t>
            </w:r>
          </w:p>
          <w:p w14:paraId="549FE0D5" w14:textId="77777777" w:rsidR="00446FD0" w:rsidRPr="00446FD0" w:rsidRDefault="00446FD0" w:rsidP="00446FD0"/>
        </w:tc>
      </w:tr>
      <w:tr w:rsidR="00446FD0" w:rsidRPr="00446FD0" w14:paraId="4F3516AA" w14:textId="142DF75F" w:rsidTr="1E52FB91">
        <w:trPr>
          <w:trHeight w:val="870"/>
        </w:trPr>
        <w:tc>
          <w:tcPr>
            <w:tcW w:w="4428" w:type="dxa"/>
            <w:hideMark/>
          </w:tcPr>
          <w:p w14:paraId="26D18702" w14:textId="77777777" w:rsidR="00446FD0" w:rsidRPr="00446FD0" w:rsidRDefault="00446FD0" w:rsidP="00446FD0">
            <w:r w:rsidRPr="00446FD0">
              <w:t xml:space="preserve">I think it will make people feel safe because they might not be as much antisocial </w:t>
            </w:r>
            <w:proofErr w:type="spellStart"/>
            <w:r w:rsidRPr="00446FD0">
              <w:t>behaviour</w:t>
            </w:r>
            <w:proofErr w:type="spellEnd"/>
            <w:r w:rsidRPr="00446FD0">
              <w:t xml:space="preserve"> or crimes because people can see what they are doing</w:t>
            </w:r>
          </w:p>
        </w:tc>
        <w:tc>
          <w:tcPr>
            <w:tcW w:w="4428" w:type="dxa"/>
          </w:tcPr>
          <w:p w14:paraId="4315C411" w14:textId="77777777" w:rsidR="00DE5D49" w:rsidRDefault="00DE5D49" w:rsidP="00DE5D49">
            <w:r>
              <w:t>Support for the project noted.</w:t>
            </w:r>
          </w:p>
          <w:p w14:paraId="4277C1EA" w14:textId="77777777" w:rsidR="00446FD0" w:rsidRPr="00446FD0" w:rsidRDefault="00446FD0" w:rsidP="00446FD0"/>
        </w:tc>
      </w:tr>
      <w:tr w:rsidR="00446FD0" w:rsidRPr="00446FD0" w14:paraId="77A105F8" w14:textId="5BD81896" w:rsidTr="1E52FB91">
        <w:trPr>
          <w:trHeight w:val="1160"/>
        </w:trPr>
        <w:tc>
          <w:tcPr>
            <w:tcW w:w="4428" w:type="dxa"/>
            <w:hideMark/>
          </w:tcPr>
          <w:p w14:paraId="42B367C7" w14:textId="77777777" w:rsidR="00446FD0" w:rsidRPr="00446FD0" w:rsidRDefault="00446FD0" w:rsidP="00446FD0">
            <w:proofErr w:type="spellStart"/>
            <w:r w:rsidRPr="00446FD0">
              <w:t>i</w:t>
            </w:r>
            <w:proofErr w:type="spellEnd"/>
            <w:r w:rsidRPr="00446FD0">
              <w:t xml:space="preserve"> think that </w:t>
            </w:r>
            <w:proofErr w:type="spellStart"/>
            <w:r w:rsidRPr="00446FD0">
              <w:t>i</w:t>
            </w:r>
            <w:proofErr w:type="spellEnd"/>
            <w:r w:rsidRPr="00446FD0">
              <w:t xml:space="preserve"> could help but will not put a complete stop to </w:t>
            </w:r>
            <w:proofErr w:type="spellStart"/>
            <w:r w:rsidRPr="00446FD0">
              <w:t>shinanigans</w:t>
            </w:r>
            <w:proofErr w:type="spellEnd"/>
            <w:r w:rsidRPr="00446FD0">
              <w:t xml:space="preserve"> at the skate park but will help capture the moment </w:t>
            </w:r>
            <w:proofErr w:type="spellStart"/>
            <w:r w:rsidRPr="00446FD0">
              <w:t>somthing</w:t>
            </w:r>
            <w:proofErr w:type="spellEnd"/>
            <w:r w:rsidRPr="00446FD0">
              <w:t xml:space="preserve"> happens and who did it.</w:t>
            </w:r>
          </w:p>
        </w:tc>
        <w:tc>
          <w:tcPr>
            <w:tcW w:w="4428" w:type="dxa"/>
          </w:tcPr>
          <w:p w14:paraId="593BB9D0" w14:textId="77777777" w:rsidR="00446FD0" w:rsidRDefault="00094142" w:rsidP="00446FD0">
            <w:r>
              <w:t>Support for the project noted.</w:t>
            </w:r>
          </w:p>
          <w:p w14:paraId="317C7127" w14:textId="77777777" w:rsidR="00094142" w:rsidRDefault="00094142" w:rsidP="00446FD0"/>
          <w:p w14:paraId="311C4FEF" w14:textId="77777777" w:rsidR="00094142" w:rsidRDefault="00094142" w:rsidP="00446FD0">
            <w:r>
              <w:t xml:space="preserve">We appreciate that CCTV will not prevent all incidents from occurring, but </w:t>
            </w:r>
            <w:r w:rsidR="007E12B6">
              <w:t xml:space="preserve">footage </w:t>
            </w:r>
            <w:r>
              <w:t xml:space="preserve">will allow </w:t>
            </w:r>
            <w:r w:rsidR="00F86E9B">
              <w:t xml:space="preserve">the Council and </w:t>
            </w:r>
            <w:r>
              <w:t xml:space="preserve">Police </w:t>
            </w:r>
            <w:r w:rsidR="00F86E9B">
              <w:t xml:space="preserve">access to information to help mitigate issues, </w:t>
            </w:r>
            <w:proofErr w:type="gramStart"/>
            <w:r w:rsidR="00F86E9B">
              <w:t>take action</w:t>
            </w:r>
            <w:proofErr w:type="gramEnd"/>
            <w:r w:rsidR="00F86E9B">
              <w:t xml:space="preserve"> and prosecute as </w:t>
            </w:r>
            <w:r w:rsidR="007E12B6">
              <w:t xml:space="preserve">required. </w:t>
            </w:r>
          </w:p>
          <w:p w14:paraId="0C34212A" w14:textId="4A351DBF" w:rsidR="00415034" w:rsidRPr="00446FD0" w:rsidRDefault="00415034" w:rsidP="00446FD0"/>
        </w:tc>
      </w:tr>
      <w:tr w:rsidR="00446FD0" w:rsidRPr="00446FD0" w14:paraId="78C517AE" w14:textId="77C1F9A0" w:rsidTr="1E52FB91">
        <w:trPr>
          <w:trHeight w:val="870"/>
        </w:trPr>
        <w:tc>
          <w:tcPr>
            <w:tcW w:w="4428" w:type="dxa"/>
            <w:hideMark/>
          </w:tcPr>
          <w:p w14:paraId="776F02A3" w14:textId="77777777" w:rsidR="00446FD0" w:rsidRPr="00446FD0" w:rsidRDefault="00446FD0" w:rsidP="00446FD0">
            <w:r w:rsidRPr="00446FD0">
              <w:lastRenderedPageBreak/>
              <w:t>The cameras we have are sufficient. Scottish Borders Council needs to allocate finances to more pressing issues.</w:t>
            </w:r>
          </w:p>
        </w:tc>
        <w:tc>
          <w:tcPr>
            <w:tcW w:w="4428" w:type="dxa"/>
          </w:tcPr>
          <w:p w14:paraId="451D4411" w14:textId="77843C8B" w:rsidR="00446FD0" w:rsidRDefault="00A530ED" w:rsidP="00446FD0">
            <w:r>
              <w:t>The current camera system is</w:t>
            </w:r>
            <w:r w:rsidR="00BB5A45">
              <w:t xml:space="preserve"> not fully functioning and relies on copper infrastructure which will no longer be in place following the </w:t>
            </w:r>
            <w:r w:rsidR="00A81252">
              <w:t xml:space="preserve">full-fiber switch </w:t>
            </w:r>
            <w:r w:rsidR="00301AE5">
              <w:t xml:space="preserve">national </w:t>
            </w:r>
            <w:r w:rsidR="00A81252">
              <w:t xml:space="preserve">deadline of December 2025. </w:t>
            </w:r>
          </w:p>
          <w:p w14:paraId="2402DF9A" w14:textId="77777777" w:rsidR="008618DC" w:rsidRDefault="008618DC" w:rsidP="00446FD0"/>
          <w:p w14:paraId="679273D2" w14:textId="4A509E41" w:rsidR="00CA4E55" w:rsidRPr="00446FD0" w:rsidRDefault="00CA4E55" w:rsidP="00446FD0">
            <w:r>
              <w:t xml:space="preserve">To provide CCTV coverage in Borders towns a new digital solution </w:t>
            </w:r>
            <w:proofErr w:type="gramStart"/>
            <w:r>
              <w:t>has to</w:t>
            </w:r>
            <w:proofErr w:type="gramEnd"/>
            <w:r>
              <w:t xml:space="preserve"> be </w:t>
            </w:r>
            <w:r w:rsidR="00E51559">
              <w:t xml:space="preserve">implemented that is compatible with digital infrastructure. </w:t>
            </w:r>
          </w:p>
        </w:tc>
      </w:tr>
      <w:tr w:rsidR="00446FD0" w:rsidRPr="00446FD0" w14:paraId="40CF81CB" w14:textId="29683E73" w:rsidTr="1E52FB91">
        <w:trPr>
          <w:trHeight w:val="3190"/>
        </w:trPr>
        <w:tc>
          <w:tcPr>
            <w:tcW w:w="4428" w:type="dxa"/>
            <w:hideMark/>
          </w:tcPr>
          <w:p w14:paraId="3C2A60C7" w14:textId="77777777" w:rsidR="00446FD0" w:rsidRPr="00446FD0" w:rsidRDefault="00446FD0" w:rsidP="00446FD0">
            <w:r w:rsidRPr="00446FD0">
              <w:t>Will assurances be given by CGI that it’ll actually work all the time unlike councils emails, phones and webpage?</w:t>
            </w:r>
            <w:r w:rsidRPr="00446FD0">
              <w:br/>
            </w:r>
            <w:r w:rsidRPr="00446FD0">
              <w:br/>
              <w:t xml:space="preserve">Is it sensible to use foreign companies for supply of such equipment in the current cyber climate especially a country about to be presided over by a convict, </w:t>
            </w:r>
            <w:proofErr w:type="spellStart"/>
            <w:r w:rsidRPr="00446FD0">
              <w:t>self confessed</w:t>
            </w:r>
            <w:proofErr w:type="spellEnd"/>
            <w:r w:rsidRPr="00446FD0">
              <w:t xml:space="preserve"> sexual predator, morally bankrupt buffoon who wants to turn him country into a Dictatorship where ethnic minorities and women have their rights stripped away?</w:t>
            </w:r>
          </w:p>
        </w:tc>
        <w:tc>
          <w:tcPr>
            <w:tcW w:w="4428" w:type="dxa"/>
          </w:tcPr>
          <w:p w14:paraId="65C2E1FE" w14:textId="77777777" w:rsidR="00446FD0" w:rsidRDefault="00E51559" w:rsidP="00446FD0">
            <w:r w:rsidRPr="00E51559">
              <w:t xml:space="preserve">CGI Inc. </w:t>
            </w:r>
            <w:r w:rsidR="002310FA">
              <w:t>is a Canadian company founded in 1</w:t>
            </w:r>
            <w:r w:rsidRPr="00E51559">
              <w:t>976</w:t>
            </w:r>
            <w:r w:rsidR="002310FA">
              <w:t xml:space="preserve"> and operates in over 40 countries around the world.</w:t>
            </w:r>
          </w:p>
          <w:p w14:paraId="437E5C11" w14:textId="77777777" w:rsidR="008618DC" w:rsidRDefault="008618DC" w:rsidP="00446FD0"/>
          <w:p w14:paraId="69FF14C4" w14:textId="4D9E0DA5" w:rsidR="002310FA" w:rsidRDefault="003C2BC9" w:rsidP="00446FD0">
            <w:r>
              <w:t xml:space="preserve">The organisation has been supporting Scottish public sector since 2015, and Scottish Borders Council </w:t>
            </w:r>
            <w:r w:rsidR="007D34EB">
              <w:t>since [??]</w:t>
            </w:r>
          </w:p>
          <w:p w14:paraId="6BDB0D67" w14:textId="77777777" w:rsidR="008618DC" w:rsidRDefault="008618DC" w:rsidP="00446FD0"/>
          <w:p w14:paraId="1F30885D" w14:textId="332D4C76" w:rsidR="007D34EB" w:rsidRPr="00446FD0" w:rsidRDefault="008618DC" w:rsidP="00446FD0">
            <w:r>
              <w:t xml:space="preserve">The project includes a management contract funded for a </w:t>
            </w:r>
            <w:proofErr w:type="gramStart"/>
            <w:r>
              <w:t>10 year</w:t>
            </w:r>
            <w:proofErr w:type="gramEnd"/>
            <w:r>
              <w:t xml:space="preserve"> period to ensure the system is working and operable.</w:t>
            </w:r>
          </w:p>
        </w:tc>
      </w:tr>
      <w:tr w:rsidR="00446FD0" w:rsidRPr="00446FD0" w14:paraId="38A798A9" w14:textId="47513193" w:rsidTr="1E52FB91">
        <w:trPr>
          <w:trHeight w:val="870"/>
        </w:trPr>
        <w:tc>
          <w:tcPr>
            <w:tcW w:w="4428" w:type="dxa"/>
            <w:hideMark/>
          </w:tcPr>
          <w:p w14:paraId="566007E6" w14:textId="77777777" w:rsidR="00446FD0" w:rsidRDefault="00446FD0" w:rsidP="00446FD0">
            <w:r w:rsidRPr="00446FD0">
              <w:t xml:space="preserve">Fantastic idea </w:t>
            </w:r>
            <w:proofErr w:type="gramStart"/>
            <w:r w:rsidRPr="00446FD0">
              <w:t>definitely needed</w:t>
            </w:r>
            <w:proofErr w:type="gramEnd"/>
            <w:r w:rsidRPr="00446FD0">
              <w:t xml:space="preserve"> for a place like Kelso </w:t>
            </w:r>
            <w:proofErr w:type="spellStart"/>
            <w:proofErr w:type="gramStart"/>
            <w:r w:rsidRPr="00446FD0">
              <w:t>were</w:t>
            </w:r>
            <w:proofErr w:type="spellEnd"/>
            <w:proofErr w:type="gramEnd"/>
            <w:r w:rsidRPr="00446FD0">
              <w:t xml:space="preserve"> there is littering and vandalism in the town </w:t>
            </w:r>
            <w:proofErr w:type="spellStart"/>
            <w:r w:rsidRPr="00446FD0">
              <w:t>centre</w:t>
            </w:r>
            <w:proofErr w:type="spellEnd"/>
            <w:r w:rsidRPr="00446FD0">
              <w:t xml:space="preserve"> and </w:t>
            </w:r>
            <w:proofErr w:type="spellStart"/>
            <w:r w:rsidRPr="00446FD0">
              <w:t>shedden</w:t>
            </w:r>
            <w:proofErr w:type="spellEnd"/>
            <w:r w:rsidRPr="00446FD0">
              <w:t xml:space="preserve"> park</w:t>
            </w:r>
          </w:p>
          <w:p w14:paraId="73B317DE" w14:textId="77777777" w:rsidR="00311610" w:rsidRPr="00446FD0" w:rsidRDefault="00311610" w:rsidP="00446FD0"/>
        </w:tc>
        <w:tc>
          <w:tcPr>
            <w:tcW w:w="4428" w:type="dxa"/>
          </w:tcPr>
          <w:p w14:paraId="10E7B6DC" w14:textId="53117CE8" w:rsidR="00446FD0" w:rsidRPr="00446FD0" w:rsidRDefault="0071274C" w:rsidP="00446FD0">
            <w:r>
              <w:t>Support for the project noted.</w:t>
            </w:r>
          </w:p>
        </w:tc>
      </w:tr>
      <w:tr w:rsidR="00446FD0" w:rsidRPr="00446FD0" w14:paraId="3DB62B68" w14:textId="2B361A21" w:rsidTr="1E52FB91">
        <w:trPr>
          <w:trHeight w:val="870"/>
        </w:trPr>
        <w:tc>
          <w:tcPr>
            <w:tcW w:w="4428" w:type="dxa"/>
            <w:hideMark/>
          </w:tcPr>
          <w:p w14:paraId="598D85C7" w14:textId="568F0F66" w:rsidR="00446FD0" w:rsidRDefault="00446FD0" w:rsidP="00446FD0">
            <w:r w:rsidRPr="00446FD0">
              <w:t>I just feel there are so many areas in need of public funding, whilst CCTV would be beneficial, there are more pressing issues that could do with the funding.</w:t>
            </w:r>
            <w:r w:rsidR="0096678D">
              <w:t xml:space="preserve"> </w:t>
            </w:r>
          </w:p>
          <w:p w14:paraId="66DC23BB" w14:textId="77777777" w:rsidR="0096678D" w:rsidRDefault="0096678D" w:rsidP="00446FD0"/>
          <w:p w14:paraId="10984C5C" w14:textId="77777777" w:rsidR="00311610" w:rsidRPr="00446FD0" w:rsidRDefault="00311610" w:rsidP="00446FD0"/>
        </w:tc>
        <w:tc>
          <w:tcPr>
            <w:tcW w:w="4428" w:type="dxa"/>
          </w:tcPr>
          <w:p w14:paraId="063CB557" w14:textId="77777777" w:rsidR="00446FD0" w:rsidRDefault="00415034" w:rsidP="00446FD0">
            <w:r>
              <w:t xml:space="preserve">Support for the project noted whilst accepting feedback </w:t>
            </w:r>
            <w:r w:rsidR="00D62A92">
              <w:t xml:space="preserve">on the allocation of funds. </w:t>
            </w:r>
          </w:p>
          <w:p w14:paraId="0915EE0B" w14:textId="77777777" w:rsidR="00D62A92" w:rsidRDefault="00D62A92" w:rsidP="00446FD0"/>
          <w:p w14:paraId="040E9D7A" w14:textId="36B2E2AB" w:rsidR="00D62A92" w:rsidRDefault="00A43DB7" w:rsidP="00446FD0">
            <w:r w:rsidRPr="007C38EB">
              <w:t xml:space="preserve">The costs to deliver the project </w:t>
            </w:r>
            <w:r w:rsidR="00A356F0" w:rsidRPr="007C38EB">
              <w:t>have</w:t>
            </w:r>
            <w:r w:rsidRPr="007C38EB">
              <w:t xml:space="preserve"> already been approved by Council and includes a management contract for a </w:t>
            </w:r>
            <w:proofErr w:type="gramStart"/>
            <w:r w:rsidRPr="007C38EB">
              <w:t>10 year</w:t>
            </w:r>
            <w:proofErr w:type="gramEnd"/>
            <w:r w:rsidRPr="007C38EB">
              <w:t xml:space="preserve"> period.</w:t>
            </w:r>
          </w:p>
          <w:p w14:paraId="559540C0" w14:textId="5D8D4A57" w:rsidR="00A43DB7" w:rsidRPr="00446FD0" w:rsidRDefault="00A43DB7" w:rsidP="00446FD0"/>
        </w:tc>
      </w:tr>
      <w:tr w:rsidR="00446FD0" w:rsidRPr="00446FD0" w14:paraId="31BA1274" w14:textId="00C148A7" w:rsidTr="1E52FB91">
        <w:trPr>
          <w:trHeight w:val="880"/>
        </w:trPr>
        <w:tc>
          <w:tcPr>
            <w:tcW w:w="4428" w:type="dxa"/>
            <w:hideMark/>
          </w:tcPr>
          <w:p w14:paraId="10AC0149" w14:textId="77777777" w:rsidR="00446FD0" w:rsidRPr="00446FD0" w:rsidRDefault="00446FD0" w:rsidP="00446FD0">
            <w:r w:rsidRPr="00446FD0">
              <w:t>More cameras required however maintaining them is a must, some form of contract in place and monthly checks!</w:t>
            </w:r>
          </w:p>
        </w:tc>
        <w:tc>
          <w:tcPr>
            <w:tcW w:w="4428" w:type="dxa"/>
          </w:tcPr>
          <w:p w14:paraId="6DF3238A" w14:textId="3CC681DA" w:rsidR="00154E32" w:rsidRDefault="00154E32" w:rsidP="00154E32">
            <w:r>
              <w:t>This project was limited to replacement of town center cameras, however mobile cameras have also been purchased by the Council recently and are being managed by our Safer Communities team who will work with Police Scotland to identify areas of need for these to be deployed.</w:t>
            </w:r>
          </w:p>
          <w:p w14:paraId="2F80D207" w14:textId="23A7463E" w:rsidR="00A073A9" w:rsidRDefault="00A073A9" w:rsidP="00446FD0"/>
          <w:p w14:paraId="5D407A00" w14:textId="77777777" w:rsidR="00A073A9" w:rsidRDefault="00A073A9" w:rsidP="00446FD0">
            <w:r>
              <w:t xml:space="preserve">The project includes a management contract funded for a </w:t>
            </w:r>
            <w:proofErr w:type="gramStart"/>
            <w:r>
              <w:t>10 year</w:t>
            </w:r>
            <w:proofErr w:type="gramEnd"/>
            <w:r>
              <w:t xml:space="preserve"> period to ensure the system is working and operable.</w:t>
            </w:r>
          </w:p>
          <w:p w14:paraId="120CE42B" w14:textId="7C06304E" w:rsidR="00A073A9" w:rsidRPr="00446FD0" w:rsidRDefault="00A073A9" w:rsidP="00446FD0"/>
        </w:tc>
      </w:tr>
    </w:tbl>
    <w:p w14:paraId="4A444132" w14:textId="06033437" w:rsidR="00E74937" w:rsidRDefault="00E74937">
      <w:r>
        <w:br w:type="page"/>
      </w:r>
    </w:p>
    <w:p w14:paraId="17AC346E" w14:textId="56F6BFCF" w:rsidR="00E74937" w:rsidRPr="00070818" w:rsidRDefault="00E74937">
      <w:pPr>
        <w:rPr>
          <w:b/>
          <w:bCs/>
          <w:sz w:val="32"/>
          <w:szCs w:val="32"/>
        </w:rPr>
      </w:pPr>
      <w:r w:rsidRPr="00070818">
        <w:rPr>
          <w:b/>
          <w:bCs/>
          <w:sz w:val="32"/>
          <w:szCs w:val="32"/>
        </w:rPr>
        <w:lastRenderedPageBreak/>
        <w:t>Melrose</w:t>
      </w:r>
    </w:p>
    <w:p w14:paraId="37860903" w14:textId="77777777" w:rsidR="007F779C" w:rsidRPr="00070818" w:rsidRDefault="008F364F">
      <w:pPr>
        <w:pStyle w:val="Heading2"/>
        <w:rPr>
          <w:color w:val="auto"/>
        </w:rPr>
      </w:pPr>
      <w:r w:rsidRPr="00070818">
        <w:rPr>
          <w:color w:val="auto"/>
        </w:rPr>
        <w:t>Support for the replacement project</w:t>
      </w:r>
    </w:p>
    <w:p w14:paraId="781DECF2" w14:textId="77777777" w:rsidR="00070818" w:rsidRDefault="00070818" w:rsidP="00070818">
      <w:pPr>
        <w:rPr>
          <w:rFonts w:asciiTheme="majorHAnsi" w:eastAsiaTheme="majorEastAsia" w:hAnsiTheme="majorHAnsi" w:cstheme="majorBidi"/>
          <w:b/>
          <w:bCs/>
          <w:sz w:val="26"/>
          <w:szCs w:val="26"/>
        </w:rPr>
      </w:pPr>
    </w:p>
    <w:p w14:paraId="03591E3C" w14:textId="0CE995A1"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t>Question</w:t>
      </w:r>
    </w:p>
    <w:p w14:paraId="2C148D82" w14:textId="232CA8EC" w:rsidR="007F779C" w:rsidRDefault="008F364F">
      <w:r>
        <w:rPr>
          <w:b/>
        </w:rPr>
        <w:t>I believe CCTV helps to make my community safer</w:t>
      </w:r>
    </w:p>
    <w:p w14:paraId="2B8590C4" w14:textId="77777777" w:rsidR="007F779C" w:rsidRDefault="008F364F">
      <w:r>
        <w:t>There were 18 responses to this part of the question.</w:t>
      </w:r>
    </w:p>
    <w:p w14:paraId="3E0F6F31" w14:textId="77777777" w:rsidR="007F779C" w:rsidRDefault="008F364F">
      <w:r>
        <w:rPr>
          <w:noProof/>
        </w:rPr>
        <w:drawing>
          <wp:inline distT="0" distB="0" distL="0" distR="0" wp14:anchorId="706F6656" wp14:editId="7CB5ED65">
            <wp:extent cx="5400000" cy="2880000"/>
            <wp:effectExtent l="0" t="0" r="0" b="0"/>
            <wp:docPr id="2112508213" name="Chart 2112508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4B445F60"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1298948" w14:textId="77777777" w:rsidR="007F779C" w:rsidRDefault="008F364F">
            <w:r>
              <w:t>Option</w:t>
            </w:r>
          </w:p>
        </w:tc>
        <w:tc>
          <w:tcPr>
            <w:tcW w:w="1134" w:type="dxa"/>
          </w:tcPr>
          <w:p w14:paraId="6184913B"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35C46ADD"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36128C2B"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90BBD78" w14:textId="77777777" w:rsidR="007F779C" w:rsidRDefault="008F364F">
            <w:r>
              <w:t>Strongly disagree</w:t>
            </w:r>
          </w:p>
        </w:tc>
        <w:tc>
          <w:tcPr>
            <w:tcW w:w="1134" w:type="dxa"/>
          </w:tcPr>
          <w:p w14:paraId="72706508" w14:textId="77777777" w:rsidR="007F779C" w:rsidRDefault="008F364F">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5CE0C5D6" w14:textId="77777777" w:rsidR="007F779C" w:rsidRDefault="008F364F">
            <w:pPr>
              <w:cnfStyle w:val="000000100000" w:firstRow="0" w:lastRow="0" w:firstColumn="0" w:lastColumn="0" w:oddVBand="0" w:evenVBand="0" w:oddHBand="1" w:evenHBand="0" w:firstRowFirstColumn="0" w:firstRowLastColumn="0" w:lastRowFirstColumn="0" w:lastRowLastColumn="0"/>
            </w:pPr>
            <w:r>
              <w:t>2.07%</w:t>
            </w:r>
          </w:p>
        </w:tc>
      </w:tr>
      <w:tr w:rsidR="007F779C" w14:paraId="6D5AFF8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09816E8" w14:textId="77777777" w:rsidR="007F779C" w:rsidRDefault="008F364F">
            <w:r>
              <w:t>Somewhat disagree</w:t>
            </w:r>
          </w:p>
        </w:tc>
        <w:tc>
          <w:tcPr>
            <w:tcW w:w="1134" w:type="dxa"/>
          </w:tcPr>
          <w:p w14:paraId="65B3681E"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2EAE3CB0"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1377AD6E"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70ADFB3" w14:textId="77777777" w:rsidR="007F779C" w:rsidRDefault="008F364F">
            <w:r>
              <w:t xml:space="preserve">Neither agree </w:t>
            </w:r>
            <w:proofErr w:type="gramStart"/>
            <w:r>
              <w:t>or</w:t>
            </w:r>
            <w:proofErr w:type="gramEnd"/>
            <w:r>
              <w:t xml:space="preserve"> disagree</w:t>
            </w:r>
          </w:p>
        </w:tc>
        <w:tc>
          <w:tcPr>
            <w:tcW w:w="1134" w:type="dxa"/>
          </w:tcPr>
          <w:p w14:paraId="5734AC45"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1AC1AF88"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31516D63"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1451133" w14:textId="77777777" w:rsidR="007F779C" w:rsidRDefault="008F364F">
            <w:r>
              <w:t>Somewhat agree</w:t>
            </w:r>
          </w:p>
        </w:tc>
        <w:tc>
          <w:tcPr>
            <w:tcW w:w="1134" w:type="dxa"/>
          </w:tcPr>
          <w:p w14:paraId="01B1D33B" w14:textId="77777777" w:rsidR="007F779C" w:rsidRDefault="008F364F">
            <w:pPr>
              <w:cnfStyle w:val="000000010000" w:firstRow="0" w:lastRow="0" w:firstColumn="0" w:lastColumn="0" w:oddVBand="0" w:evenVBand="0" w:oddHBand="0" w:evenHBand="1" w:firstRowFirstColumn="0" w:firstRowLastColumn="0" w:lastRowFirstColumn="0" w:lastRowLastColumn="0"/>
            </w:pPr>
            <w:r>
              <w:t>5</w:t>
            </w:r>
          </w:p>
        </w:tc>
        <w:tc>
          <w:tcPr>
            <w:tcW w:w="1134" w:type="dxa"/>
          </w:tcPr>
          <w:p w14:paraId="1E014219" w14:textId="77777777" w:rsidR="007F779C" w:rsidRDefault="008F364F">
            <w:pPr>
              <w:cnfStyle w:val="000000010000" w:firstRow="0" w:lastRow="0" w:firstColumn="0" w:lastColumn="0" w:oddVBand="0" w:evenVBand="0" w:oddHBand="0" w:evenHBand="1" w:firstRowFirstColumn="0" w:firstRowLastColumn="0" w:lastRowFirstColumn="0" w:lastRowLastColumn="0"/>
            </w:pPr>
            <w:r>
              <w:t>3.45%</w:t>
            </w:r>
          </w:p>
        </w:tc>
      </w:tr>
      <w:tr w:rsidR="007F779C" w14:paraId="2548E7C1"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BDE3134" w14:textId="77777777" w:rsidR="007F779C" w:rsidRDefault="008F364F">
            <w:r>
              <w:t>Strongly agree</w:t>
            </w:r>
          </w:p>
        </w:tc>
        <w:tc>
          <w:tcPr>
            <w:tcW w:w="1134" w:type="dxa"/>
          </w:tcPr>
          <w:p w14:paraId="3612613F" w14:textId="77777777" w:rsidR="007F779C" w:rsidRDefault="008F364F">
            <w:pPr>
              <w:cnfStyle w:val="000000100000" w:firstRow="0" w:lastRow="0" w:firstColumn="0" w:lastColumn="0" w:oddVBand="0" w:evenVBand="0" w:oddHBand="1" w:evenHBand="0" w:firstRowFirstColumn="0" w:firstRowLastColumn="0" w:lastRowFirstColumn="0" w:lastRowLastColumn="0"/>
            </w:pPr>
            <w:r>
              <w:t>9</w:t>
            </w:r>
          </w:p>
        </w:tc>
        <w:tc>
          <w:tcPr>
            <w:tcW w:w="1134" w:type="dxa"/>
          </w:tcPr>
          <w:p w14:paraId="7A29810E" w14:textId="77777777" w:rsidR="007F779C" w:rsidRDefault="008F364F">
            <w:pPr>
              <w:cnfStyle w:val="000000100000" w:firstRow="0" w:lastRow="0" w:firstColumn="0" w:lastColumn="0" w:oddVBand="0" w:evenVBand="0" w:oddHBand="1" w:evenHBand="0" w:firstRowFirstColumn="0" w:firstRowLastColumn="0" w:lastRowFirstColumn="0" w:lastRowLastColumn="0"/>
            </w:pPr>
            <w:r>
              <w:t>6.21%</w:t>
            </w:r>
          </w:p>
        </w:tc>
      </w:tr>
      <w:tr w:rsidR="007F779C" w14:paraId="47A641B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8EF9FB7" w14:textId="77777777" w:rsidR="007F779C" w:rsidRDefault="008F364F">
            <w:r>
              <w:t>Not Answered</w:t>
            </w:r>
          </w:p>
        </w:tc>
        <w:tc>
          <w:tcPr>
            <w:tcW w:w="1134" w:type="dxa"/>
          </w:tcPr>
          <w:p w14:paraId="1BCF300F" w14:textId="77777777" w:rsidR="007F779C" w:rsidRDefault="008F364F">
            <w:pPr>
              <w:cnfStyle w:val="000000010000" w:firstRow="0" w:lastRow="0" w:firstColumn="0" w:lastColumn="0" w:oddVBand="0" w:evenVBand="0" w:oddHBand="0" w:evenHBand="1" w:firstRowFirstColumn="0" w:firstRowLastColumn="0" w:lastRowFirstColumn="0" w:lastRowLastColumn="0"/>
            </w:pPr>
            <w:r>
              <w:t>127</w:t>
            </w:r>
          </w:p>
        </w:tc>
        <w:tc>
          <w:tcPr>
            <w:tcW w:w="1134" w:type="dxa"/>
          </w:tcPr>
          <w:p w14:paraId="76737D99" w14:textId="77777777" w:rsidR="007F779C" w:rsidRDefault="008F364F">
            <w:pPr>
              <w:cnfStyle w:val="000000010000" w:firstRow="0" w:lastRow="0" w:firstColumn="0" w:lastColumn="0" w:oddVBand="0" w:evenVBand="0" w:oddHBand="0" w:evenHBand="1" w:firstRowFirstColumn="0" w:firstRowLastColumn="0" w:lastRowFirstColumn="0" w:lastRowLastColumn="0"/>
            </w:pPr>
            <w:r>
              <w:t>87.59%</w:t>
            </w:r>
          </w:p>
        </w:tc>
      </w:tr>
    </w:tbl>
    <w:p w14:paraId="5034732E" w14:textId="77777777" w:rsidR="007F779C" w:rsidRDefault="008F364F">
      <w:r>
        <w:br/>
      </w:r>
    </w:p>
    <w:p w14:paraId="29C512C3"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430EFB95" w14:textId="30D6569A"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07339A29" w14:textId="2F17E73E" w:rsidR="007F779C" w:rsidRDefault="008F364F">
      <w:r>
        <w:rPr>
          <w:b/>
        </w:rPr>
        <w:t>I believe CCTV will improve my community for people and businesses</w:t>
      </w:r>
    </w:p>
    <w:p w14:paraId="61ADC054" w14:textId="77777777" w:rsidR="007F779C" w:rsidRDefault="008F364F">
      <w:r>
        <w:t>There were 18 responses to this part of the question.</w:t>
      </w:r>
    </w:p>
    <w:p w14:paraId="61B84183" w14:textId="77777777" w:rsidR="007F779C" w:rsidRDefault="008F364F">
      <w:r>
        <w:rPr>
          <w:noProof/>
        </w:rPr>
        <w:drawing>
          <wp:inline distT="0" distB="0" distL="0" distR="0" wp14:anchorId="6A613B24" wp14:editId="2F26D33C">
            <wp:extent cx="5400000" cy="2880000"/>
            <wp:effectExtent l="0" t="0" r="0" b="0"/>
            <wp:docPr id="1330571982" name="Chart 13305719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31EECD3C"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4B6271D" w14:textId="77777777" w:rsidR="007F779C" w:rsidRDefault="008F364F">
            <w:r>
              <w:t>Option</w:t>
            </w:r>
          </w:p>
        </w:tc>
        <w:tc>
          <w:tcPr>
            <w:tcW w:w="1134" w:type="dxa"/>
          </w:tcPr>
          <w:p w14:paraId="0B076C4A"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36D203F6"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7C370B2B"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1443A9C" w14:textId="77777777" w:rsidR="007F779C" w:rsidRDefault="008F364F">
            <w:r>
              <w:t>Strongly disagree</w:t>
            </w:r>
          </w:p>
        </w:tc>
        <w:tc>
          <w:tcPr>
            <w:tcW w:w="1134" w:type="dxa"/>
          </w:tcPr>
          <w:p w14:paraId="218934E9"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27BF9800"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2032EA47"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6B46249" w14:textId="77777777" w:rsidR="007F779C" w:rsidRDefault="008F364F">
            <w:r>
              <w:t>Somewhat disagree</w:t>
            </w:r>
          </w:p>
        </w:tc>
        <w:tc>
          <w:tcPr>
            <w:tcW w:w="1134" w:type="dxa"/>
          </w:tcPr>
          <w:p w14:paraId="312B797D"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6BE08A9F"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468E90FD"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C526AA7" w14:textId="77777777" w:rsidR="007F779C" w:rsidRDefault="008F364F">
            <w:r>
              <w:t xml:space="preserve">Neither agree </w:t>
            </w:r>
            <w:proofErr w:type="gramStart"/>
            <w:r>
              <w:t>or</w:t>
            </w:r>
            <w:proofErr w:type="gramEnd"/>
            <w:r>
              <w:t xml:space="preserve"> disagree</w:t>
            </w:r>
          </w:p>
        </w:tc>
        <w:tc>
          <w:tcPr>
            <w:tcW w:w="1134" w:type="dxa"/>
          </w:tcPr>
          <w:p w14:paraId="60D25FBC"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01AF8BB0"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4A637DA9"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65D20A3" w14:textId="77777777" w:rsidR="007F779C" w:rsidRDefault="008F364F">
            <w:r>
              <w:t>Somewhat agree</w:t>
            </w:r>
          </w:p>
        </w:tc>
        <w:tc>
          <w:tcPr>
            <w:tcW w:w="1134" w:type="dxa"/>
          </w:tcPr>
          <w:p w14:paraId="1DB9FF2F" w14:textId="77777777" w:rsidR="007F779C" w:rsidRDefault="008F364F">
            <w:pPr>
              <w:cnfStyle w:val="000000010000" w:firstRow="0" w:lastRow="0" w:firstColumn="0" w:lastColumn="0" w:oddVBand="0" w:evenVBand="0" w:oddHBand="0" w:evenHBand="1" w:firstRowFirstColumn="0" w:firstRowLastColumn="0" w:lastRowFirstColumn="0" w:lastRowLastColumn="0"/>
            </w:pPr>
            <w:r>
              <w:t>7</w:t>
            </w:r>
          </w:p>
        </w:tc>
        <w:tc>
          <w:tcPr>
            <w:tcW w:w="1134" w:type="dxa"/>
          </w:tcPr>
          <w:p w14:paraId="037F6C1E" w14:textId="77777777" w:rsidR="007F779C" w:rsidRDefault="008F364F">
            <w:pPr>
              <w:cnfStyle w:val="000000010000" w:firstRow="0" w:lastRow="0" w:firstColumn="0" w:lastColumn="0" w:oddVBand="0" w:evenVBand="0" w:oddHBand="0" w:evenHBand="1" w:firstRowFirstColumn="0" w:firstRowLastColumn="0" w:lastRowFirstColumn="0" w:lastRowLastColumn="0"/>
            </w:pPr>
            <w:r>
              <w:t>4.83%</w:t>
            </w:r>
          </w:p>
        </w:tc>
      </w:tr>
      <w:tr w:rsidR="007F779C" w14:paraId="2115AA5A"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5D8902A" w14:textId="77777777" w:rsidR="007F779C" w:rsidRDefault="008F364F">
            <w:r>
              <w:t>Strongly agree</w:t>
            </w:r>
          </w:p>
        </w:tc>
        <w:tc>
          <w:tcPr>
            <w:tcW w:w="1134" w:type="dxa"/>
          </w:tcPr>
          <w:p w14:paraId="401F77F2" w14:textId="77777777" w:rsidR="007F779C" w:rsidRDefault="008F364F">
            <w:pPr>
              <w:cnfStyle w:val="000000100000" w:firstRow="0" w:lastRow="0" w:firstColumn="0" w:lastColumn="0" w:oddVBand="0" w:evenVBand="0" w:oddHBand="1" w:evenHBand="0" w:firstRowFirstColumn="0" w:firstRowLastColumn="0" w:lastRowFirstColumn="0" w:lastRowLastColumn="0"/>
            </w:pPr>
            <w:r>
              <w:t>8</w:t>
            </w:r>
          </w:p>
        </w:tc>
        <w:tc>
          <w:tcPr>
            <w:tcW w:w="1134" w:type="dxa"/>
          </w:tcPr>
          <w:p w14:paraId="12494CD8" w14:textId="77777777" w:rsidR="007F779C" w:rsidRDefault="008F364F">
            <w:pPr>
              <w:cnfStyle w:val="000000100000" w:firstRow="0" w:lastRow="0" w:firstColumn="0" w:lastColumn="0" w:oddVBand="0" w:evenVBand="0" w:oddHBand="1" w:evenHBand="0" w:firstRowFirstColumn="0" w:firstRowLastColumn="0" w:lastRowFirstColumn="0" w:lastRowLastColumn="0"/>
            </w:pPr>
            <w:r>
              <w:t>5.52%</w:t>
            </w:r>
          </w:p>
        </w:tc>
      </w:tr>
      <w:tr w:rsidR="007F779C" w14:paraId="051B4D8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734F4CB" w14:textId="77777777" w:rsidR="007F779C" w:rsidRDefault="008F364F">
            <w:r>
              <w:t>Not Answered</w:t>
            </w:r>
          </w:p>
        </w:tc>
        <w:tc>
          <w:tcPr>
            <w:tcW w:w="1134" w:type="dxa"/>
          </w:tcPr>
          <w:p w14:paraId="259FEF22" w14:textId="77777777" w:rsidR="007F779C" w:rsidRDefault="008F364F">
            <w:pPr>
              <w:cnfStyle w:val="000000010000" w:firstRow="0" w:lastRow="0" w:firstColumn="0" w:lastColumn="0" w:oddVBand="0" w:evenVBand="0" w:oddHBand="0" w:evenHBand="1" w:firstRowFirstColumn="0" w:firstRowLastColumn="0" w:lastRowFirstColumn="0" w:lastRowLastColumn="0"/>
            </w:pPr>
            <w:r>
              <w:t>127</w:t>
            </w:r>
          </w:p>
        </w:tc>
        <w:tc>
          <w:tcPr>
            <w:tcW w:w="1134" w:type="dxa"/>
          </w:tcPr>
          <w:p w14:paraId="03A5A799" w14:textId="77777777" w:rsidR="007F779C" w:rsidRDefault="008F364F">
            <w:pPr>
              <w:cnfStyle w:val="000000010000" w:firstRow="0" w:lastRow="0" w:firstColumn="0" w:lastColumn="0" w:oddVBand="0" w:evenVBand="0" w:oddHBand="0" w:evenHBand="1" w:firstRowFirstColumn="0" w:firstRowLastColumn="0" w:lastRowFirstColumn="0" w:lastRowLastColumn="0"/>
            </w:pPr>
            <w:r>
              <w:t>87.59%</w:t>
            </w:r>
          </w:p>
        </w:tc>
      </w:tr>
    </w:tbl>
    <w:p w14:paraId="037B2A8A" w14:textId="77777777" w:rsidR="007F779C" w:rsidRDefault="008F364F">
      <w:r>
        <w:br/>
      </w:r>
    </w:p>
    <w:p w14:paraId="1EB1EFB4"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6B102B35" w14:textId="66567ACD"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271B9D77" w14:textId="086D7AE4" w:rsidR="007F779C" w:rsidRDefault="008F364F">
      <w:r>
        <w:rPr>
          <w:b/>
        </w:rPr>
        <w:t>I believe CCTV has a role in safeguarding vulnerable individuals</w:t>
      </w:r>
    </w:p>
    <w:p w14:paraId="6974B3F2" w14:textId="77777777" w:rsidR="007F779C" w:rsidRDefault="008F364F">
      <w:r>
        <w:t>There were 18 responses to this part of the question.</w:t>
      </w:r>
    </w:p>
    <w:p w14:paraId="3D284353" w14:textId="77777777" w:rsidR="007F779C" w:rsidRDefault="008F364F">
      <w:r>
        <w:rPr>
          <w:noProof/>
        </w:rPr>
        <w:drawing>
          <wp:inline distT="0" distB="0" distL="0" distR="0" wp14:anchorId="7F8261A3" wp14:editId="47E896F0">
            <wp:extent cx="5400000" cy="2880000"/>
            <wp:effectExtent l="0" t="0" r="0" b="0"/>
            <wp:docPr id="305303930" name="Chart 3053039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55DB35D0"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CAB9D05" w14:textId="77777777" w:rsidR="007F779C" w:rsidRDefault="008F364F">
            <w:r>
              <w:t>Option</w:t>
            </w:r>
          </w:p>
        </w:tc>
        <w:tc>
          <w:tcPr>
            <w:tcW w:w="1134" w:type="dxa"/>
          </w:tcPr>
          <w:p w14:paraId="6EB3A8CC"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D5F8E18"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40C0478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5AC5995" w14:textId="77777777" w:rsidR="007F779C" w:rsidRDefault="008F364F">
            <w:r>
              <w:t>Strongly disagree</w:t>
            </w:r>
          </w:p>
        </w:tc>
        <w:tc>
          <w:tcPr>
            <w:tcW w:w="1134" w:type="dxa"/>
          </w:tcPr>
          <w:p w14:paraId="4FF58DFB" w14:textId="77777777" w:rsidR="007F779C" w:rsidRDefault="008F364F">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1A54C2C2" w14:textId="77777777" w:rsidR="007F779C" w:rsidRDefault="008F364F">
            <w:pPr>
              <w:cnfStyle w:val="000000100000" w:firstRow="0" w:lastRow="0" w:firstColumn="0" w:lastColumn="0" w:oddVBand="0" w:evenVBand="0" w:oddHBand="1" w:evenHBand="0" w:firstRowFirstColumn="0" w:firstRowLastColumn="0" w:lastRowFirstColumn="0" w:lastRowLastColumn="0"/>
            </w:pPr>
            <w:r>
              <w:t>2.07%</w:t>
            </w:r>
          </w:p>
        </w:tc>
      </w:tr>
      <w:tr w:rsidR="007F779C" w14:paraId="4CF8A92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B849841" w14:textId="77777777" w:rsidR="007F779C" w:rsidRDefault="008F364F">
            <w:r>
              <w:t>Somewhat disagree</w:t>
            </w:r>
          </w:p>
        </w:tc>
        <w:tc>
          <w:tcPr>
            <w:tcW w:w="1134" w:type="dxa"/>
          </w:tcPr>
          <w:p w14:paraId="18D1AE69"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3F1CBFD8"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41694646"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A7EBF71" w14:textId="77777777" w:rsidR="007F779C" w:rsidRDefault="008F364F">
            <w:r>
              <w:t xml:space="preserve">Neither agree </w:t>
            </w:r>
            <w:proofErr w:type="gramStart"/>
            <w:r>
              <w:t>or</w:t>
            </w:r>
            <w:proofErr w:type="gramEnd"/>
            <w:r>
              <w:t xml:space="preserve"> disagree</w:t>
            </w:r>
          </w:p>
        </w:tc>
        <w:tc>
          <w:tcPr>
            <w:tcW w:w="1134" w:type="dxa"/>
          </w:tcPr>
          <w:p w14:paraId="6B8356AC"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28A0F1CE"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5B7866C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EB9CE7B" w14:textId="77777777" w:rsidR="007F779C" w:rsidRDefault="008F364F">
            <w:r>
              <w:t>Somewhat agree</w:t>
            </w:r>
          </w:p>
        </w:tc>
        <w:tc>
          <w:tcPr>
            <w:tcW w:w="1134" w:type="dxa"/>
          </w:tcPr>
          <w:p w14:paraId="393349D5" w14:textId="77777777" w:rsidR="007F779C" w:rsidRDefault="008F364F">
            <w:pPr>
              <w:cnfStyle w:val="000000010000" w:firstRow="0" w:lastRow="0" w:firstColumn="0" w:lastColumn="0" w:oddVBand="0" w:evenVBand="0" w:oddHBand="0" w:evenHBand="1" w:firstRowFirstColumn="0" w:firstRowLastColumn="0" w:lastRowFirstColumn="0" w:lastRowLastColumn="0"/>
            </w:pPr>
            <w:r>
              <w:t>7</w:t>
            </w:r>
          </w:p>
        </w:tc>
        <w:tc>
          <w:tcPr>
            <w:tcW w:w="1134" w:type="dxa"/>
          </w:tcPr>
          <w:p w14:paraId="7FA441AC" w14:textId="77777777" w:rsidR="007F779C" w:rsidRDefault="008F364F">
            <w:pPr>
              <w:cnfStyle w:val="000000010000" w:firstRow="0" w:lastRow="0" w:firstColumn="0" w:lastColumn="0" w:oddVBand="0" w:evenVBand="0" w:oddHBand="0" w:evenHBand="1" w:firstRowFirstColumn="0" w:firstRowLastColumn="0" w:lastRowFirstColumn="0" w:lastRowLastColumn="0"/>
            </w:pPr>
            <w:r>
              <w:t>4.83%</w:t>
            </w:r>
          </w:p>
        </w:tc>
      </w:tr>
      <w:tr w:rsidR="007F779C" w14:paraId="1B7BFF8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50B034F" w14:textId="77777777" w:rsidR="007F779C" w:rsidRDefault="008F364F">
            <w:r>
              <w:t>Strongly agree</w:t>
            </w:r>
          </w:p>
        </w:tc>
        <w:tc>
          <w:tcPr>
            <w:tcW w:w="1134" w:type="dxa"/>
          </w:tcPr>
          <w:p w14:paraId="028AB795" w14:textId="77777777" w:rsidR="007F779C" w:rsidRDefault="008F364F">
            <w:pPr>
              <w:cnfStyle w:val="000000100000" w:firstRow="0" w:lastRow="0" w:firstColumn="0" w:lastColumn="0" w:oddVBand="0" w:evenVBand="0" w:oddHBand="1" w:evenHBand="0" w:firstRowFirstColumn="0" w:firstRowLastColumn="0" w:lastRowFirstColumn="0" w:lastRowLastColumn="0"/>
            </w:pPr>
            <w:r>
              <w:t>7</w:t>
            </w:r>
          </w:p>
        </w:tc>
        <w:tc>
          <w:tcPr>
            <w:tcW w:w="1134" w:type="dxa"/>
          </w:tcPr>
          <w:p w14:paraId="1EB1865A" w14:textId="77777777" w:rsidR="007F779C" w:rsidRDefault="008F364F">
            <w:pPr>
              <w:cnfStyle w:val="000000100000" w:firstRow="0" w:lastRow="0" w:firstColumn="0" w:lastColumn="0" w:oddVBand="0" w:evenVBand="0" w:oddHBand="1" w:evenHBand="0" w:firstRowFirstColumn="0" w:firstRowLastColumn="0" w:lastRowFirstColumn="0" w:lastRowLastColumn="0"/>
            </w:pPr>
            <w:r>
              <w:t>4.83%</w:t>
            </w:r>
          </w:p>
        </w:tc>
      </w:tr>
      <w:tr w:rsidR="007F779C" w14:paraId="5C75D1F1"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F064D1B" w14:textId="77777777" w:rsidR="007F779C" w:rsidRDefault="008F364F">
            <w:r>
              <w:t>Not Answered</w:t>
            </w:r>
          </w:p>
        </w:tc>
        <w:tc>
          <w:tcPr>
            <w:tcW w:w="1134" w:type="dxa"/>
          </w:tcPr>
          <w:p w14:paraId="2FC90310" w14:textId="77777777" w:rsidR="007F779C" w:rsidRDefault="008F364F">
            <w:pPr>
              <w:cnfStyle w:val="000000010000" w:firstRow="0" w:lastRow="0" w:firstColumn="0" w:lastColumn="0" w:oddVBand="0" w:evenVBand="0" w:oddHBand="0" w:evenHBand="1" w:firstRowFirstColumn="0" w:firstRowLastColumn="0" w:lastRowFirstColumn="0" w:lastRowLastColumn="0"/>
            </w:pPr>
            <w:r>
              <w:t>127</w:t>
            </w:r>
          </w:p>
        </w:tc>
        <w:tc>
          <w:tcPr>
            <w:tcW w:w="1134" w:type="dxa"/>
          </w:tcPr>
          <w:p w14:paraId="4D875933" w14:textId="77777777" w:rsidR="007F779C" w:rsidRDefault="008F364F">
            <w:pPr>
              <w:cnfStyle w:val="000000010000" w:firstRow="0" w:lastRow="0" w:firstColumn="0" w:lastColumn="0" w:oddVBand="0" w:evenVBand="0" w:oddHBand="0" w:evenHBand="1" w:firstRowFirstColumn="0" w:firstRowLastColumn="0" w:lastRowFirstColumn="0" w:lastRowLastColumn="0"/>
            </w:pPr>
            <w:r>
              <w:t>87.59%</w:t>
            </w:r>
          </w:p>
        </w:tc>
      </w:tr>
    </w:tbl>
    <w:p w14:paraId="2F03F147" w14:textId="77777777" w:rsidR="007F779C" w:rsidRDefault="008F364F">
      <w:r>
        <w:br/>
      </w:r>
    </w:p>
    <w:p w14:paraId="63EBC419"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268EBF12" w14:textId="4D44CFFC"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454C0BC2" w14:textId="2B458F14" w:rsidR="007F779C" w:rsidRDefault="008F364F">
      <w:r>
        <w:rPr>
          <w:b/>
        </w:rPr>
        <w:t>I believe CCTV will deter and support the prosecution of crime</w:t>
      </w:r>
    </w:p>
    <w:p w14:paraId="116BD896" w14:textId="77777777" w:rsidR="007F779C" w:rsidRDefault="008F364F">
      <w:r>
        <w:t>There were 18 responses to this part of the question.</w:t>
      </w:r>
    </w:p>
    <w:p w14:paraId="7160B46D" w14:textId="77777777" w:rsidR="007F779C" w:rsidRDefault="008F364F">
      <w:r>
        <w:rPr>
          <w:noProof/>
        </w:rPr>
        <w:drawing>
          <wp:inline distT="0" distB="0" distL="0" distR="0" wp14:anchorId="40F33E3E" wp14:editId="4EA7AE2F">
            <wp:extent cx="5400000" cy="3311999"/>
            <wp:effectExtent l="0" t="0" r="0" b="0"/>
            <wp:docPr id="127956717" name="Chart 1279567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7B8B5E45"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5F6B3CF" w14:textId="77777777" w:rsidR="007F779C" w:rsidRDefault="008F364F">
            <w:r>
              <w:t>Option</w:t>
            </w:r>
          </w:p>
        </w:tc>
        <w:tc>
          <w:tcPr>
            <w:tcW w:w="1134" w:type="dxa"/>
          </w:tcPr>
          <w:p w14:paraId="045CC992"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6AD9072"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4DC51E9F"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CAC7CD2" w14:textId="77777777" w:rsidR="007F779C" w:rsidRDefault="008F364F">
            <w:r>
              <w:t>Strongly disagree</w:t>
            </w:r>
          </w:p>
        </w:tc>
        <w:tc>
          <w:tcPr>
            <w:tcW w:w="1134" w:type="dxa"/>
          </w:tcPr>
          <w:p w14:paraId="703D5296"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7B963D93"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2A41C1E3"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E349B19" w14:textId="77777777" w:rsidR="007F779C" w:rsidRDefault="008F364F">
            <w:r>
              <w:t>Somewhat disagree</w:t>
            </w:r>
          </w:p>
        </w:tc>
        <w:tc>
          <w:tcPr>
            <w:tcW w:w="1134" w:type="dxa"/>
          </w:tcPr>
          <w:p w14:paraId="632EBFAF"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137C7FDB"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56EC5B59"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7B7E653" w14:textId="77777777" w:rsidR="007F779C" w:rsidRDefault="008F364F">
            <w:r>
              <w:t xml:space="preserve">Neither agree </w:t>
            </w:r>
            <w:proofErr w:type="gramStart"/>
            <w:r>
              <w:t>or</w:t>
            </w:r>
            <w:proofErr w:type="gramEnd"/>
            <w:r>
              <w:t xml:space="preserve"> disagree</w:t>
            </w:r>
          </w:p>
        </w:tc>
        <w:tc>
          <w:tcPr>
            <w:tcW w:w="1134" w:type="dxa"/>
          </w:tcPr>
          <w:p w14:paraId="250BD539" w14:textId="77777777" w:rsidR="007F779C" w:rsidRDefault="008F364F">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51FFA1BB" w14:textId="77777777" w:rsidR="007F779C" w:rsidRDefault="008F364F">
            <w:pPr>
              <w:cnfStyle w:val="000000100000" w:firstRow="0" w:lastRow="0" w:firstColumn="0" w:lastColumn="0" w:oddVBand="0" w:evenVBand="0" w:oddHBand="1" w:evenHBand="0" w:firstRowFirstColumn="0" w:firstRowLastColumn="0" w:lastRowFirstColumn="0" w:lastRowLastColumn="0"/>
            </w:pPr>
            <w:r>
              <w:t>1.38%</w:t>
            </w:r>
          </w:p>
        </w:tc>
      </w:tr>
      <w:tr w:rsidR="007F779C" w14:paraId="3E6FBA69"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4794C0F" w14:textId="77777777" w:rsidR="007F779C" w:rsidRDefault="008F364F">
            <w:r>
              <w:t>Somewhat agree</w:t>
            </w:r>
          </w:p>
        </w:tc>
        <w:tc>
          <w:tcPr>
            <w:tcW w:w="1134" w:type="dxa"/>
          </w:tcPr>
          <w:p w14:paraId="7C67B669" w14:textId="77777777" w:rsidR="007F779C" w:rsidRDefault="008F364F">
            <w:pPr>
              <w:cnfStyle w:val="000000010000" w:firstRow="0" w:lastRow="0" w:firstColumn="0" w:lastColumn="0" w:oddVBand="0" w:evenVBand="0" w:oddHBand="0" w:evenHBand="1" w:firstRowFirstColumn="0" w:firstRowLastColumn="0" w:lastRowFirstColumn="0" w:lastRowLastColumn="0"/>
            </w:pPr>
            <w:r>
              <w:t>4</w:t>
            </w:r>
          </w:p>
        </w:tc>
        <w:tc>
          <w:tcPr>
            <w:tcW w:w="1134" w:type="dxa"/>
          </w:tcPr>
          <w:p w14:paraId="31CDC79E" w14:textId="77777777" w:rsidR="007F779C" w:rsidRDefault="008F364F">
            <w:pPr>
              <w:cnfStyle w:val="000000010000" w:firstRow="0" w:lastRow="0" w:firstColumn="0" w:lastColumn="0" w:oddVBand="0" w:evenVBand="0" w:oddHBand="0" w:evenHBand="1" w:firstRowFirstColumn="0" w:firstRowLastColumn="0" w:lastRowFirstColumn="0" w:lastRowLastColumn="0"/>
            </w:pPr>
            <w:r>
              <w:t>2.76%</w:t>
            </w:r>
          </w:p>
        </w:tc>
      </w:tr>
      <w:tr w:rsidR="007F779C" w14:paraId="7989F64E"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F4F28F5" w14:textId="77777777" w:rsidR="007F779C" w:rsidRDefault="008F364F">
            <w:r>
              <w:t>Strongly agree</w:t>
            </w:r>
          </w:p>
        </w:tc>
        <w:tc>
          <w:tcPr>
            <w:tcW w:w="1134" w:type="dxa"/>
          </w:tcPr>
          <w:p w14:paraId="7AE31E89" w14:textId="77777777" w:rsidR="007F779C" w:rsidRDefault="008F364F">
            <w:pPr>
              <w:cnfStyle w:val="000000100000" w:firstRow="0" w:lastRow="0" w:firstColumn="0" w:lastColumn="0" w:oddVBand="0" w:evenVBand="0" w:oddHBand="1" w:evenHBand="0" w:firstRowFirstColumn="0" w:firstRowLastColumn="0" w:lastRowFirstColumn="0" w:lastRowLastColumn="0"/>
            </w:pPr>
            <w:r>
              <w:t>9</w:t>
            </w:r>
          </w:p>
        </w:tc>
        <w:tc>
          <w:tcPr>
            <w:tcW w:w="1134" w:type="dxa"/>
          </w:tcPr>
          <w:p w14:paraId="76175E4F" w14:textId="77777777" w:rsidR="007F779C" w:rsidRDefault="008F364F">
            <w:pPr>
              <w:cnfStyle w:val="000000100000" w:firstRow="0" w:lastRow="0" w:firstColumn="0" w:lastColumn="0" w:oddVBand="0" w:evenVBand="0" w:oddHBand="1" w:evenHBand="0" w:firstRowFirstColumn="0" w:firstRowLastColumn="0" w:lastRowFirstColumn="0" w:lastRowLastColumn="0"/>
            </w:pPr>
            <w:r>
              <w:t>6.21%</w:t>
            </w:r>
          </w:p>
        </w:tc>
      </w:tr>
      <w:tr w:rsidR="007F779C" w14:paraId="41656A0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CBB070C" w14:textId="77777777" w:rsidR="007F779C" w:rsidRDefault="008F364F">
            <w:r>
              <w:t>Not Answered</w:t>
            </w:r>
          </w:p>
        </w:tc>
        <w:tc>
          <w:tcPr>
            <w:tcW w:w="1134" w:type="dxa"/>
          </w:tcPr>
          <w:p w14:paraId="6E0A22CF" w14:textId="77777777" w:rsidR="007F779C" w:rsidRDefault="008F364F">
            <w:pPr>
              <w:cnfStyle w:val="000000010000" w:firstRow="0" w:lastRow="0" w:firstColumn="0" w:lastColumn="0" w:oddVBand="0" w:evenVBand="0" w:oddHBand="0" w:evenHBand="1" w:firstRowFirstColumn="0" w:firstRowLastColumn="0" w:lastRowFirstColumn="0" w:lastRowLastColumn="0"/>
            </w:pPr>
            <w:r>
              <w:t>127</w:t>
            </w:r>
          </w:p>
        </w:tc>
        <w:tc>
          <w:tcPr>
            <w:tcW w:w="1134" w:type="dxa"/>
          </w:tcPr>
          <w:p w14:paraId="15E65C08" w14:textId="77777777" w:rsidR="007F779C" w:rsidRDefault="008F364F">
            <w:pPr>
              <w:cnfStyle w:val="000000010000" w:firstRow="0" w:lastRow="0" w:firstColumn="0" w:lastColumn="0" w:oddVBand="0" w:evenVBand="0" w:oddHBand="0" w:evenHBand="1" w:firstRowFirstColumn="0" w:firstRowLastColumn="0" w:lastRowFirstColumn="0" w:lastRowLastColumn="0"/>
            </w:pPr>
            <w:r>
              <w:t>87.59%</w:t>
            </w:r>
          </w:p>
        </w:tc>
      </w:tr>
    </w:tbl>
    <w:p w14:paraId="6AA2A267" w14:textId="77777777" w:rsidR="007F779C" w:rsidRDefault="008F364F">
      <w:r>
        <w:br/>
      </w:r>
    </w:p>
    <w:p w14:paraId="7C3D4B44" w14:textId="2E0CE27A" w:rsidR="00446FD0" w:rsidRDefault="00446FD0">
      <w:r>
        <w:br w:type="page"/>
      </w:r>
    </w:p>
    <w:p w14:paraId="567D6796" w14:textId="77777777" w:rsidR="007F779C" w:rsidRDefault="008F364F">
      <w:pPr>
        <w:pStyle w:val="Heading2"/>
      </w:pPr>
      <w:r>
        <w:lastRenderedPageBreak/>
        <w:t>Any other comments?</w:t>
      </w:r>
    </w:p>
    <w:p w14:paraId="23FBD74F" w14:textId="77777777" w:rsidR="007F779C" w:rsidRDefault="008F364F">
      <w:r>
        <w:br/>
      </w:r>
      <w:r>
        <w:rPr>
          <w:b/>
        </w:rPr>
        <w:t xml:space="preserve">Text box to add any other comments </w:t>
      </w:r>
    </w:p>
    <w:p w14:paraId="0F7FC82B" w14:textId="77777777" w:rsidR="007F779C" w:rsidRDefault="008F364F">
      <w:r>
        <w:t>There were 10 responses to this part of the question.</w:t>
      </w:r>
    </w:p>
    <w:p w14:paraId="715BD2D3" w14:textId="77777777" w:rsidR="006D6B7C" w:rsidRPr="00BE08E5" w:rsidRDefault="006D6B7C" w:rsidP="006D6B7C">
      <w:pPr>
        <w:rPr>
          <w:i/>
          <w:iCs/>
        </w:rPr>
      </w:pPr>
      <w:r w:rsidRPr="00BE08E5">
        <w:rPr>
          <w:i/>
          <w:iCs/>
        </w:rPr>
        <w:t xml:space="preserve">*Comments which reference specific areas where coverage is desirable have been italicized for ease of review. </w:t>
      </w:r>
    </w:p>
    <w:p w14:paraId="07981B4B" w14:textId="77777777" w:rsidR="006D6B7C" w:rsidRDefault="006D6B7C"/>
    <w:tbl>
      <w:tblPr>
        <w:tblStyle w:val="TableGrid"/>
        <w:tblW w:w="0" w:type="auto"/>
        <w:tblLook w:val="04A0" w:firstRow="1" w:lastRow="0" w:firstColumn="1" w:lastColumn="0" w:noHBand="0" w:noVBand="1"/>
      </w:tblPr>
      <w:tblGrid>
        <w:gridCol w:w="4428"/>
        <w:gridCol w:w="4428"/>
      </w:tblGrid>
      <w:tr w:rsidR="008F7B6B" w14:paraId="1ED5AACD" w14:textId="46F69E87" w:rsidTr="1E52FB91">
        <w:tc>
          <w:tcPr>
            <w:tcW w:w="4428" w:type="dxa"/>
          </w:tcPr>
          <w:p w14:paraId="39060A5D" w14:textId="0A62B825" w:rsidR="008F7B6B" w:rsidRPr="00667B2F" w:rsidRDefault="008F7B6B">
            <w:pPr>
              <w:rPr>
                <w:b/>
                <w:bCs/>
              </w:rPr>
            </w:pPr>
            <w:r w:rsidRPr="00667B2F">
              <w:rPr>
                <w:b/>
                <w:bCs/>
              </w:rPr>
              <w:t>Comment</w:t>
            </w:r>
          </w:p>
        </w:tc>
        <w:tc>
          <w:tcPr>
            <w:tcW w:w="4428" w:type="dxa"/>
          </w:tcPr>
          <w:p w14:paraId="7E2C7376" w14:textId="6CBC4064" w:rsidR="008F7B6B" w:rsidRPr="00667B2F" w:rsidRDefault="008F7B6B">
            <w:pPr>
              <w:rPr>
                <w:b/>
                <w:bCs/>
              </w:rPr>
            </w:pPr>
            <w:r w:rsidRPr="00667B2F">
              <w:rPr>
                <w:b/>
                <w:bCs/>
              </w:rPr>
              <w:t>SBC Response</w:t>
            </w:r>
          </w:p>
        </w:tc>
      </w:tr>
      <w:tr w:rsidR="008F7B6B" w:rsidRPr="008F7B6B" w14:paraId="2A896FF9" w14:textId="26D20DD0" w:rsidTr="1E52FB91">
        <w:trPr>
          <w:trHeight w:val="290"/>
        </w:trPr>
        <w:tc>
          <w:tcPr>
            <w:tcW w:w="4428" w:type="dxa"/>
            <w:hideMark/>
          </w:tcPr>
          <w:p w14:paraId="0579BE62" w14:textId="77777777" w:rsidR="008F7B6B" w:rsidRPr="008F7B6B" w:rsidRDefault="008F7B6B" w:rsidP="008F7B6B">
            <w:r w:rsidRPr="008F7B6B">
              <w:t xml:space="preserve">Why not </w:t>
            </w:r>
            <w:proofErr w:type="spellStart"/>
            <w:r w:rsidRPr="008F7B6B">
              <w:t>selkirk</w:t>
            </w:r>
            <w:proofErr w:type="spellEnd"/>
          </w:p>
        </w:tc>
        <w:tc>
          <w:tcPr>
            <w:tcW w:w="4428" w:type="dxa"/>
          </w:tcPr>
          <w:p w14:paraId="1B68DA82" w14:textId="77777777" w:rsidR="008F7B6B" w:rsidRDefault="008F7B6B" w:rsidP="008F7B6B">
            <w:r>
              <w:t xml:space="preserve">Selkirk </w:t>
            </w:r>
            <w:r w:rsidR="00975053">
              <w:t xml:space="preserve">has a community owned and operated town center CCTV system that was funded through the town BIDS process and continues to operate </w:t>
            </w:r>
            <w:r w:rsidR="00B70962">
              <w:t xml:space="preserve">and be managed by local businesses. </w:t>
            </w:r>
          </w:p>
          <w:p w14:paraId="6368AF90" w14:textId="5AE37E6D" w:rsidR="00667B2F" w:rsidRPr="008F7B6B" w:rsidRDefault="00667B2F" w:rsidP="008F7B6B"/>
        </w:tc>
      </w:tr>
      <w:tr w:rsidR="008F7B6B" w:rsidRPr="008F7B6B" w14:paraId="1985DF85" w14:textId="51D86377" w:rsidTr="1E52FB91">
        <w:trPr>
          <w:trHeight w:val="290"/>
        </w:trPr>
        <w:tc>
          <w:tcPr>
            <w:tcW w:w="4428" w:type="dxa"/>
            <w:hideMark/>
          </w:tcPr>
          <w:p w14:paraId="53FECA48" w14:textId="77777777" w:rsidR="008F7B6B" w:rsidRDefault="008F7B6B" w:rsidP="008F7B6B">
            <w:r w:rsidRPr="008F7B6B">
              <w:t>No comments</w:t>
            </w:r>
          </w:p>
          <w:p w14:paraId="75996A09" w14:textId="77777777" w:rsidR="00667B2F" w:rsidRPr="008F7B6B" w:rsidRDefault="00667B2F" w:rsidP="008F7B6B"/>
        </w:tc>
        <w:tc>
          <w:tcPr>
            <w:tcW w:w="4428" w:type="dxa"/>
          </w:tcPr>
          <w:p w14:paraId="756C9EE0" w14:textId="64760B77" w:rsidR="008F7B6B" w:rsidRPr="008F7B6B" w:rsidRDefault="00B70962" w:rsidP="008F7B6B">
            <w:r>
              <w:t>-</w:t>
            </w:r>
          </w:p>
        </w:tc>
      </w:tr>
      <w:tr w:rsidR="008F7B6B" w:rsidRPr="008F7B6B" w14:paraId="121A69D9" w14:textId="7F483639" w:rsidTr="1E52FB91">
        <w:trPr>
          <w:trHeight w:val="580"/>
        </w:trPr>
        <w:tc>
          <w:tcPr>
            <w:tcW w:w="4428" w:type="dxa"/>
            <w:hideMark/>
          </w:tcPr>
          <w:p w14:paraId="52E516CE" w14:textId="77777777" w:rsidR="008F7B6B" w:rsidRDefault="008F7B6B" w:rsidP="008F7B6B">
            <w:pPr>
              <w:rPr>
                <w:i/>
                <w:iCs/>
              </w:rPr>
            </w:pPr>
            <w:r w:rsidRPr="008F7B6B">
              <w:rPr>
                <w:i/>
                <w:iCs/>
              </w:rPr>
              <w:t>Around Melrose primary school community garden and park</w:t>
            </w:r>
          </w:p>
          <w:p w14:paraId="5ECD4343" w14:textId="77777777" w:rsidR="00667B2F" w:rsidRDefault="00667B2F" w:rsidP="008F7B6B">
            <w:pPr>
              <w:rPr>
                <w:i/>
                <w:iCs/>
              </w:rPr>
            </w:pPr>
          </w:p>
          <w:p w14:paraId="3FDCBBB8" w14:textId="77777777" w:rsidR="00667B2F" w:rsidRPr="008F7B6B" w:rsidRDefault="00667B2F" w:rsidP="008F7B6B">
            <w:pPr>
              <w:rPr>
                <w:i/>
                <w:iCs/>
              </w:rPr>
            </w:pPr>
          </w:p>
        </w:tc>
        <w:tc>
          <w:tcPr>
            <w:tcW w:w="4428" w:type="dxa"/>
          </w:tcPr>
          <w:p w14:paraId="0D03E590" w14:textId="2EE2AA40" w:rsidR="008F7B6B" w:rsidRPr="0000572C" w:rsidRDefault="0000572C" w:rsidP="008F7B6B">
            <w:r w:rsidRPr="0000572C">
              <w:t>Melrose Primary School has CCTV provision which covers the immediate area around the school, which is operated by the educational estate and is separate to this project</w:t>
            </w:r>
            <w:r>
              <w:t xml:space="preserve"> which is focused on town center replacement</w:t>
            </w:r>
            <w:r w:rsidRPr="0000572C">
              <w:t xml:space="preserve">. </w:t>
            </w:r>
          </w:p>
          <w:p w14:paraId="105531C1" w14:textId="473D144E" w:rsidR="00E27C7D" w:rsidRPr="008F7B6B" w:rsidRDefault="00E27C7D" w:rsidP="0000572C"/>
        </w:tc>
      </w:tr>
      <w:tr w:rsidR="008F7B6B" w:rsidRPr="008F7B6B" w14:paraId="3EC3E99D" w14:textId="474B71F8" w:rsidTr="1E52FB91">
        <w:trPr>
          <w:trHeight w:val="580"/>
        </w:trPr>
        <w:tc>
          <w:tcPr>
            <w:tcW w:w="4428" w:type="dxa"/>
            <w:hideMark/>
          </w:tcPr>
          <w:p w14:paraId="1A5B61CE" w14:textId="77777777" w:rsidR="008F7B6B" w:rsidRPr="008F7B6B" w:rsidRDefault="008F7B6B" w:rsidP="008F7B6B">
            <w:r w:rsidRPr="008F7B6B">
              <w:t>In addition to improved CCTV, it would be a help to have a more visible police presence in Borders towns.</w:t>
            </w:r>
          </w:p>
        </w:tc>
        <w:tc>
          <w:tcPr>
            <w:tcW w:w="4428" w:type="dxa"/>
          </w:tcPr>
          <w:p w14:paraId="18D26880" w14:textId="5AFFBB95" w:rsidR="001D1FD2" w:rsidRDefault="001D1FD2" w:rsidP="008F7B6B">
            <w:r>
              <w:t>Support for the project noted.</w:t>
            </w:r>
          </w:p>
          <w:p w14:paraId="555E7D71" w14:textId="77777777" w:rsidR="00667B2F" w:rsidRDefault="00667B2F" w:rsidP="008F7B6B"/>
          <w:p w14:paraId="6C5DB2AE" w14:textId="77777777" w:rsidR="008F7B6B" w:rsidRDefault="00B54649" w:rsidP="008F7B6B">
            <w:r>
              <w:t xml:space="preserve">Comments </w:t>
            </w:r>
            <w:r w:rsidR="001D1FD2">
              <w:t>regarding police presence will be passed to Police Scotland who are working with us on the project.</w:t>
            </w:r>
          </w:p>
          <w:p w14:paraId="346009BE" w14:textId="6AB25492" w:rsidR="00667B2F" w:rsidRPr="008F7B6B" w:rsidRDefault="00667B2F" w:rsidP="008F7B6B"/>
        </w:tc>
      </w:tr>
      <w:tr w:rsidR="008F7B6B" w:rsidRPr="008F7B6B" w14:paraId="1CDB9250" w14:textId="55A734CD" w:rsidTr="1E52FB91">
        <w:trPr>
          <w:trHeight w:val="1450"/>
        </w:trPr>
        <w:tc>
          <w:tcPr>
            <w:tcW w:w="4428" w:type="dxa"/>
            <w:hideMark/>
          </w:tcPr>
          <w:p w14:paraId="4EBDA773" w14:textId="77777777" w:rsidR="008F7B6B" w:rsidRDefault="008F7B6B" w:rsidP="008F7B6B">
            <w:pPr>
              <w:rPr>
                <w:i/>
                <w:iCs/>
              </w:rPr>
            </w:pPr>
            <w:r w:rsidRPr="008F7B6B">
              <w:rPr>
                <w:i/>
                <w:iCs/>
              </w:rPr>
              <w:t xml:space="preserve">The </w:t>
            </w:r>
            <w:proofErr w:type="spellStart"/>
            <w:r w:rsidRPr="008F7B6B">
              <w:rPr>
                <w:i/>
                <w:iCs/>
              </w:rPr>
              <w:t>cctv</w:t>
            </w:r>
            <w:proofErr w:type="spellEnd"/>
            <w:r w:rsidRPr="008F7B6B">
              <w:rPr>
                <w:i/>
                <w:iCs/>
              </w:rPr>
              <w:t xml:space="preserve"> proposal appears to cover most of the businesses on the high street and </w:t>
            </w:r>
            <w:proofErr w:type="spellStart"/>
            <w:r w:rsidRPr="008F7B6B">
              <w:rPr>
                <w:i/>
                <w:iCs/>
              </w:rPr>
              <w:t>buccleuch</w:t>
            </w:r>
            <w:proofErr w:type="spellEnd"/>
            <w:r w:rsidRPr="008F7B6B">
              <w:rPr>
                <w:i/>
                <w:iCs/>
              </w:rPr>
              <w:t xml:space="preserve"> street but doesn't appear </w:t>
            </w:r>
            <w:proofErr w:type="spellStart"/>
            <w:r w:rsidRPr="008F7B6B">
              <w:rPr>
                <w:i/>
                <w:iCs/>
              </w:rPr>
              <w:t>ro</w:t>
            </w:r>
            <w:proofErr w:type="spellEnd"/>
            <w:r w:rsidRPr="008F7B6B">
              <w:rPr>
                <w:i/>
                <w:iCs/>
              </w:rPr>
              <w:t xml:space="preserve"> </w:t>
            </w:r>
            <w:proofErr w:type="spellStart"/>
            <w:r w:rsidRPr="008F7B6B">
              <w:rPr>
                <w:i/>
                <w:iCs/>
              </w:rPr>
              <w:t>cuber</w:t>
            </w:r>
            <w:proofErr w:type="spellEnd"/>
            <w:r w:rsidRPr="008F7B6B">
              <w:rPr>
                <w:i/>
                <w:iCs/>
              </w:rPr>
              <w:t xml:space="preserve"> the stretch from Simply Delicious up to and including Just Job and Hardies Bikes which should be covered.</w:t>
            </w:r>
          </w:p>
          <w:p w14:paraId="0ED2B923" w14:textId="77777777" w:rsidR="00E27C7D" w:rsidRDefault="00E27C7D" w:rsidP="008F7B6B">
            <w:pPr>
              <w:rPr>
                <w:i/>
                <w:iCs/>
              </w:rPr>
            </w:pPr>
          </w:p>
          <w:p w14:paraId="7CE5F456" w14:textId="77777777" w:rsidR="00667B2F" w:rsidRPr="008F7B6B" w:rsidRDefault="00667B2F" w:rsidP="008F7B6B">
            <w:pPr>
              <w:rPr>
                <w:i/>
                <w:iCs/>
              </w:rPr>
            </w:pPr>
          </w:p>
        </w:tc>
        <w:tc>
          <w:tcPr>
            <w:tcW w:w="4428" w:type="dxa"/>
          </w:tcPr>
          <w:p w14:paraId="1754B43A" w14:textId="6367832C" w:rsidR="1E52FB91" w:rsidRPr="00C10E6C" w:rsidRDefault="006B1B59" w:rsidP="1E52FB91">
            <w:r w:rsidRPr="00C10E6C">
              <w:t>CCTV sited at either end of Abby Street will provide footage of</w:t>
            </w:r>
            <w:r w:rsidR="00282008" w:rsidRPr="00C10E6C">
              <w:t xml:space="preserve"> people and vehicles travelling on that stretch. </w:t>
            </w:r>
          </w:p>
          <w:p w14:paraId="0D2128BC" w14:textId="77777777" w:rsidR="00282008" w:rsidRPr="00C10E6C" w:rsidRDefault="00282008" w:rsidP="1E52FB91"/>
          <w:p w14:paraId="2E4E8A57" w14:textId="5302EB9C" w:rsidR="00282008" w:rsidRPr="00C10E6C" w:rsidRDefault="00282008" w:rsidP="1E52FB91">
            <w:r w:rsidRPr="00C10E6C">
              <w:t xml:space="preserve">The project is limited to camera replacement and whilst upgrading the cameras has allowed for </w:t>
            </w:r>
            <w:r w:rsidR="00320031" w:rsidRPr="00C10E6C">
              <w:t>significantly</w:t>
            </w:r>
            <w:r w:rsidRPr="00C10E6C">
              <w:t xml:space="preserve"> improved coverage</w:t>
            </w:r>
            <w:r w:rsidR="003C3EEB" w:rsidRPr="00C10E6C">
              <w:t xml:space="preserve"> compared</w:t>
            </w:r>
            <w:r w:rsidRPr="00C10E6C">
              <w:t xml:space="preserve"> to the </w:t>
            </w:r>
            <w:r w:rsidR="00320031" w:rsidRPr="00C10E6C">
              <w:t>old system, it is not possible to cover ever</w:t>
            </w:r>
            <w:r w:rsidR="00770EB5">
              <w:t>y</w:t>
            </w:r>
            <w:r w:rsidR="00320031" w:rsidRPr="00C10E6C">
              <w:t xml:space="preserve"> part of the town</w:t>
            </w:r>
            <w:r w:rsidR="003C3EEB" w:rsidRPr="00C10E6C">
              <w:t>.  P</w:t>
            </w:r>
            <w:r w:rsidR="00320031" w:rsidRPr="00C10E6C">
              <w:t xml:space="preserve">ositions have been identified based on mapping of incidents </w:t>
            </w:r>
            <w:r w:rsidR="003C3EEB" w:rsidRPr="00C10E6C">
              <w:t xml:space="preserve">from Police Scotland Data, and strategic placement to </w:t>
            </w:r>
            <w:r w:rsidR="004D4560" w:rsidRPr="00C10E6C">
              <w:t>maximise potential of capturing relevant information for crime identification</w:t>
            </w:r>
            <w:r w:rsidR="00C10E6C" w:rsidRPr="00C10E6C">
              <w:t>.</w:t>
            </w:r>
          </w:p>
          <w:p w14:paraId="522E3935" w14:textId="77777777" w:rsidR="00E27C7D" w:rsidRDefault="00E27C7D" w:rsidP="00E27C7D"/>
          <w:p w14:paraId="45152DC9" w14:textId="67480D2C" w:rsidR="00E27C7D" w:rsidRDefault="00E27C7D" w:rsidP="00E27C7D">
            <w:r>
              <w:t xml:space="preserve">Feedback on areas of concern are welcome and will be shared with our Safer </w:t>
            </w:r>
            <w:r>
              <w:lastRenderedPageBreak/>
              <w:t xml:space="preserve">Communities team who will work with Police Scotland to identify areas of need for mobile cameras to be deployed where static CCTV is not covering. </w:t>
            </w:r>
          </w:p>
          <w:p w14:paraId="0AA18766" w14:textId="77777777" w:rsidR="008F7B6B" w:rsidRPr="008F7B6B" w:rsidRDefault="008F7B6B" w:rsidP="008F7B6B"/>
        </w:tc>
      </w:tr>
      <w:tr w:rsidR="008F7B6B" w:rsidRPr="008F7B6B" w14:paraId="4F210987" w14:textId="63AA7977" w:rsidTr="1E52FB91">
        <w:trPr>
          <w:trHeight w:val="1450"/>
        </w:trPr>
        <w:tc>
          <w:tcPr>
            <w:tcW w:w="4428" w:type="dxa"/>
            <w:hideMark/>
          </w:tcPr>
          <w:p w14:paraId="2E88BF56" w14:textId="16C66974" w:rsidR="00667B2F" w:rsidRPr="008F7B6B" w:rsidRDefault="008F7B6B" w:rsidP="008F7B6B">
            <w:r w:rsidRPr="008F7B6B">
              <w:lastRenderedPageBreak/>
              <w:t xml:space="preserve">There </w:t>
            </w:r>
            <w:proofErr w:type="gramStart"/>
            <w:r w:rsidRPr="008F7B6B">
              <w:t>are</w:t>
            </w:r>
            <w:proofErr w:type="gramEnd"/>
            <w:r w:rsidRPr="008F7B6B">
              <w:t xml:space="preserve"> clearly an increased number of drug and alcohol </w:t>
            </w:r>
            <w:proofErr w:type="gramStart"/>
            <w:r w:rsidRPr="008F7B6B">
              <w:t>users</w:t>
            </w:r>
            <w:proofErr w:type="gramEnd"/>
            <w:r w:rsidRPr="008F7B6B">
              <w:t xml:space="preserve"> resident in the Melrose area and it is important that CCTV is maintained to monitor the potential increased risk of crime associated with this social group.</w:t>
            </w:r>
          </w:p>
        </w:tc>
        <w:tc>
          <w:tcPr>
            <w:tcW w:w="4428" w:type="dxa"/>
          </w:tcPr>
          <w:p w14:paraId="1E02C617" w14:textId="185CCB55" w:rsidR="008F7B6B" w:rsidRPr="008F7B6B" w:rsidRDefault="00667B2F" w:rsidP="008F7B6B">
            <w:r>
              <w:t>Support for the project noted.</w:t>
            </w:r>
          </w:p>
        </w:tc>
      </w:tr>
      <w:tr w:rsidR="008F7B6B" w:rsidRPr="008F7B6B" w14:paraId="1B66BD46" w14:textId="6894BC15" w:rsidTr="1E52FB91">
        <w:trPr>
          <w:trHeight w:val="132"/>
        </w:trPr>
        <w:tc>
          <w:tcPr>
            <w:tcW w:w="4428" w:type="dxa"/>
            <w:hideMark/>
          </w:tcPr>
          <w:p w14:paraId="0ED9D067" w14:textId="77777777" w:rsidR="008F7B6B" w:rsidRDefault="008F7B6B" w:rsidP="008F7B6B">
            <w:r w:rsidRPr="008F7B6B">
              <w:rPr>
                <w:i/>
                <w:iCs/>
              </w:rPr>
              <w:t xml:space="preserve">Incidences can occur in the Market Square, generally </w:t>
            </w:r>
            <w:proofErr w:type="gramStart"/>
            <w:r w:rsidRPr="008F7B6B">
              <w:rPr>
                <w:i/>
                <w:iCs/>
              </w:rPr>
              <w:t>as a result of</w:t>
            </w:r>
            <w:proofErr w:type="gramEnd"/>
            <w:r w:rsidRPr="008F7B6B">
              <w:rPr>
                <w:i/>
                <w:iCs/>
              </w:rPr>
              <w:t xml:space="preserve"> all the people who come into the town at the weekend to drink heavily in The Ship Inn. Other than the Ship (and the Sevens weekend), the town is generally quite quiet at night. </w:t>
            </w:r>
            <w:proofErr w:type="gramStart"/>
            <w:r w:rsidRPr="008F7B6B">
              <w:rPr>
                <w:i/>
                <w:iCs/>
              </w:rPr>
              <w:t>So</w:t>
            </w:r>
            <w:proofErr w:type="gramEnd"/>
            <w:r w:rsidRPr="008F7B6B">
              <w:rPr>
                <w:i/>
                <w:iCs/>
              </w:rPr>
              <w:t xml:space="preserve"> targeting the areas were the Ship customers leave and hang around in the Square would be helpful.</w:t>
            </w:r>
            <w:r w:rsidRPr="008F7B6B">
              <w:t xml:space="preserve"> Can't tell from the map if the intended camera locations do this.</w:t>
            </w:r>
          </w:p>
          <w:p w14:paraId="6B43217A" w14:textId="77777777" w:rsidR="00667B2F" w:rsidRDefault="00667B2F" w:rsidP="008F7B6B"/>
          <w:p w14:paraId="41775E3A" w14:textId="77777777" w:rsidR="00667B2F" w:rsidRPr="008F7B6B" w:rsidRDefault="00667B2F" w:rsidP="008F7B6B"/>
        </w:tc>
        <w:tc>
          <w:tcPr>
            <w:tcW w:w="4428" w:type="dxa"/>
          </w:tcPr>
          <w:p w14:paraId="434A8760" w14:textId="418CBEA6" w:rsidR="1C907A40" w:rsidRDefault="000C01A1">
            <w:r w:rsidRPr="00FD4227">
              <w:t xml:space="preserve">The multi-sensor </w:t>
            </w:r>
            <w:r w:rsidR="00FD4227" w:rsidRPr="00FD4227">
              <w:t xml:space="preserve">camera </w:t>
            </w:r>
            <w:r w:rsidRPr="00FD4227">
              <w:t xml:space="preserve">(4 cameras in one) </w:t>
            </w:r>
            <w:r w:rsidR="00FD4227" w:rsidRPr="00FD4227">
              <w:t xml:space="preserve">located at the </w:t>
            </w:r>
            <w:proofErr w:type="spellStart"/>
            <w:proofErr w:type="gramStart"/>
            <w:r w:rsidR="00FD4227" w:rsidRPr="00FD4227">
              <w:t>round about</w:t>
            </w:r>
            <w:proofErr w:type="spellEnd"/>
            <w:proofErr w:type="gramEnd"/>
            <w:r w:rsidR="00FD4227" w:rsidRPr="00FD4227">
              <w:t xml:space="preserve"> will provide coverage of the locations identified. </w:t>
            </w:r>
          </w:p>
          <w:p w14:paraId="2D0050CA" w14:textId="77777777" w:rsidR="008F7B6B" w:rsidRPr="008F7B6B" w:rsidRDefault="008F7B6B" w:rsidP="00FD4227"/>
        </w:tc>
      </w:tr>
      <w:tr w:rsidR="008F7B6B" w:rsidRPr="008F7B6B" w14:paraId="484AB8C6" w14:textId="3036B358" w:rsidTr="1E52FB91">
        <w:trPr>
          <w:trHeight w:val="1450"/>
        </w:trPr>
        <w:tc>
          <w:tcPr>
            <w:tcW w:w="4428" w:type="dxa"/>
            <w:hideMark/>
          </w:tcPr>
          <w:p w14:paraId="4F77F6FA" w14:textId="79F22479" w:rsidR="008F7B6B" w:rsidRPr="008F7B6B" w:rsidRDefault="63519C77" w:rsidP="00EB1004">
            <w:r>
              <w:t>You need to explain what a heat map.</w:t>
            </w:r>
            <w:r w:rsidR="008F7B6B">
              <w:br/>
            </w:r>
            <w:r w:rsidR="008F7B6B">
              <w:br/>
            </w:r>
            <w:r w:rsidRPr="1E52FB91">
              <w:rPr>
                <w:i/>
                <w:iCs/>
              </w:rPr>
              <w:t>There is a lot of suspicious behavior at night in the car park at the crematorium which needs to be monitored.</w:t>
            </w:r>
          </w:p>
        </w:tc>
        <w:tc>
          <w:tcPr>
            <w:tcW w:w="4428" w:type="dxa"/>
          </w:tcPr>
          <w:p w14:paraId="5623AA7A" w14:textId="5ED10F1B" w:rsidR="00A61ADF" w:rsidRDefault="00A61ADF" w:rsidP="00A61ADF">
            <w:r>
              <w:t>“Heat Map” refers to the diagram used to illustrate the area of coverage from the cameras.</w:t>
            </w:r>
            <w:r w:rsidR="00054B73">
              <w:t xml:space="preserve">  In this case, it is the image which shows the different coloured quadrants overlaying the town map. </w:t>
            </w:r>
          </w:p>
          <w:p w14:paraId="648E60EC" w14:textId="77777777" w:rsidR="00A61ADF" w:rsidRDefault="00A61ADF" w:rsidP="00A61ADF"/>
          <w:p w14:paraId="0B1CBC53" w14:textId="487FF483" w:rsidR="00443C6F" w:rsidRDefault="00443C6F" w:rsidP="00A61ADF">
            <w:r>
              <w:t xml:space="preserve">The Borders Crematorium is </w:t>
            </w:r>
            <w:r w:rsidR="00EB1004">
              <w:t xml:space="preserve">privately </w:t>
            </w:r>
            <w:r>
              <w:t xml:space="preserve"> operated</w:t>
            </w:r>
            <w:r w:rsidR="00EB1004">
              <w:t xml:space="preserve"> by the</w:t>
            </w:r>
            <w:hyperlink r:id="rId35" w:history="1">
              <w:r w:rsidR="00EB1004" w:rsidRPr="00EB1004">
                <w:rPr>
                  <w:rStyle w:val="Hyperlink"/>
                </w:rPr>
                <w:t xml:space="preserve"> </w:t>
              </w:r>
              <w:proofErr w:type="spellStart"/>
              <w:r w:rsidR="00EB1004" w:rsidRPr="00EB1004">
                <w:rPr>
                  <w:rStyle w:val="Hyperlink"/>
                </w:rPr>
                <w:t>Westerleigh</w:t>
              </w:r>
              <w:proofErr w:type="spellEnd"/>
              <w:r w:rsidR="00EB1004" w:rsidRPr="00EB1004">
                <w:rPr>
                  <w:rStyle w:val="Hyperlink"/>
                </w:rPr>
                <w:t xml:space="preserve"> Group</w:t>
              </w:r>
            </w:hyperlink>
            <w:r w:rsidR="00EB1004">
              <w:t xml:space="preserve"> who may have their own CCTV arrangements in place, and would be subject to requests for access to footage by Police Scotland as required. </w:t>
            </w:r>
          </w:p>
          <w:p w14:paraId="3D8AFD41" w14:textId="77777777" w:rsidR="008F7B6B" w:rsidRPr="008F7B6B" w:rsidRDefault="008F7B6B" w:rsidP="00EB1004"/>
        </w:tc>
      </w:tr>
      <w:tr w:rsidR="008F7B6B" w:rsidRPr="008F7B6B" w14:paraId="7FA34BCD" w14:textId="60D582B8" w:rsidTr="1E52FB91">
        <w:trPr>
          <w:trHeight w:val="870"/>
        </w:trPr>
        <w:tc>
          <w:tcPr>
            <w:tcW w:w="4428" w:type="dxa"/>
            <w:hideMark/>
          </w:tcPr>
          <w:p w14:paraId="4AE4F765" w14:textId="77777777" w:rsidR="008F7B6B" w:rsidRDefault="008F7B6B" w:rsidP="008F7B6B">
            <w:r w:rsidRPr="008F7B6B">
              <w:t xml:space="preserve">With antisocial </w:t>
            </w:r>
            <w:proofErr w:type="spellStart"/>
            <w:r w:rsidRPr="008F7B6B">
              <w:t>behaviour</w:t>
            </w:r>
            <w:proofErr w:type="spellEnd"/>
            <w:r w:rsidRPr="008F7B6B">
              <w:t xml:space="preserve"> and thefts from shops are on the increase, </w:t>
            </w:r>
            <w:proofErr w:type="spellStart"/>
            <w:r w:rsidRPr="008F7B6B">
              <w:t>i</w:t>
            </w:r>
            <w:proofErr w:type="spellEnd"/>
            <w:r w:rsidRPr="008F7B6B">
              <w:t xml:space="preserve"> think it is imperative to have CCTV reinstalled/upgraded.</w:t>
            </w:r>
          </w:p>
          <w:p w14:paraId="759F699B" w14:textId="77777777" w:rsidR="00667B2F" w:rsidRPr="008F7B6B" w:rsidRDefault="00667B2F" w:rsidP="008F7B6B"/>
        </w:tc>
        <w:tc>
          <w:tcPr>
            <w:tcW w:w="4428" w:type="dxa"/>
          </w:tcPr>
          <w:p w14:paraId="7A04BD75" w14:textId="2C7FD8B2" w:rsidR="008F7B6B" w:rsidRPr="008F7B6B" w:rsidRDefault="009B685F" w:rsidP="008F7B6B">
            <w:r>
              <w:t>Support for the project noted.</w:t>
            </w:r>
          </w:p>
        </w:tc>
      </w:tr>
      <w:tr w:rsidR="008F7B6B" w:rsidRPr="008F7B6B" w14:paraId="32047890" w14:textId="5B5F3266" w:rsidTr="1E52FB91">
        <w:trPr>
          <w:trHeight w:val="880"/>
        </w:trPr>
        <w:tc>
          <w:tcPr>
            <w:tcW w:w="4428" w:type="dxa"/>
            <w:hideMark/>
          </w:tcPr>
          <w:p w14:paraId="3DBAA3BC" w14:textId="77777777" w:rsidR="008F7B6B" w:rsidRDefault="008F7B6B" w:rsidP="008F7B6B">
            <w:r w:rsidRPr="008F7B6B">
              <w:t xml:space="preserve">It is an area heavily populated with elderly vulnerable persons. CCTV will not only combat increasing </w:t>
            </w:r>
            <w:proofErr w:type="spellStart"/>
            <w:r w:rsidRPr="008F7B6B">
              <w:t>anti social</w:t>
            </w:r>
            <w:proofErr w:type="spellEnd"/>
            <w:r w:rsidRPr="008F7B6B">
              <w:t xml:space="preserve"> </w:t>
            </w:r>
            <w:proofErr w:type="spellStart"/>
            <w:r w:rsidRPr="008F7B6B">
              <w:t>behaviour</w:t>
            </w:r>
            <w:proofErr w:type="spellEnd"/>
            <w:r w:rsidRPr="008F7B6B">
              <w:t xml:space="preserve"> but offer a sense of safety for them.</w:t>
            </w:r>
          </w:p>
          <w:p w14:paraId="369FF846" w14:textId="77777777" w:rsidR="00667B2F" w:rsidRPr="008F7B6B" w:rsidRDefault="00667B2F" w:rsidP="008F7B6B"/>
        </w:tc>
        <w:tc>
          <w:tcPr>
            <w:tcW w:w="4428" w:type="dxa"/>
          </w:tcPr>
          <w:p w14:paraId="6E1D6086" w14:textId="7A15AC4C" w:rsidR="008F7B6B" w:rsidRPr="008F7B6B" w:rsidRDefault="009B685F" w:rsidP="008F7B6B">
            <w:pPr>
              <w:rPr>
                <w:rFonts w:ascii="Calibri" w:eastAsia="Times New Roman" w:hAnsi="Calibri" w:cs="Calibri"/>
                <w:color w:val="000000"/>
                <w:lang w:val="en-GB" w:eastAsia="en-GB"/>
              </w:rPr>
            </w:pPr>
            <w:r>
              <w:t>Support for the project noted.</w:t>
            </w:r>
          </w:p>
        </w:tc>
      </w:tr>
    </w:tbl>
    <w:p w14:paraId="342EE4A0" w14:textId="79DDB944" w:rsidR="00E74937" w:rsidRDefault="00E74937"/>
    <w:p w14:paraId="4C083FC9" w14:textId="36DB8D2F" w:rsidR="0092427D" w:rsidRDefault="0092427D">
      <w:r>
        <w:t>Additional comment received via email out with survey responses:</w:t>
      </w:r>
    </w:p>
    <w:tbl>
      <w:tblPr>
        <w:tblStyle w:val="TableGrid"/>
        <w:tblW w:w="0" w:type="auto"/>
        <w:tblLook w:val="04A0" w:firstRow="1" w:lastRow="0" w:firstColumn="1" w:lastColumn="0" w:noHBand="0" w:noVBand="1"/>
      </w:tblPr>
      <w:tblGrid>
        <w:gridCol w:w="4428"/>
        <w:gridCol w:w="4428"/>
      </w:tblGrid>
      <w:tr w:rsidR="0092427D" w14:paraId="713862E9" w14:textId="77777777" w:rsidTr="1E52FB91">
        <w:tc>
          <w:tcPr>
            <w:tcW w:w="4428" w:type="dxa"/>
          </w:tcPr>
          <w:p w14:paraId="7DF36B7E" w14:textId="77777777" w:rsidR="0092427D" w:rsidRDefault="0092427D" w:rsidP="0092427D">
            <w:pPr>
              <w:rPr>
                <w:lang w:val="en-GB"/>
              </w:rPr>
            </w:pPr>
            <w:r w:rsidRPr="0092427D">
              <w:rPr>
                <w:lang w:val="en-GB"/>
              </w:rPr>
              <w:t xml:space="preserve">From what I can see on the map the camera at the corner of Buccleuch </w:t>
            </w:r>
            <w:r w:rsidRPr="0092427D">
              <w:rPr>
                <w:lang w:val="en-GB"/>
              </w:rPr>
              <w:lastRenderedPageBreak/>
              <w:t xml:space="preserve">Street/Abbey Street outside the National Trust only points down towards the Abbey and covering the </w:t>
            </w:r>
            <w:proofErr w:type="gramStart"/>
            <w:r w:rsidRPr="0092427D">
              <w:rPr>
                <w:lang w:val="en-GB"/>
              </w:rPr>
              <w:t>carpark</w:t>
            </w:r>
            <w:proofErr w:type="gramEnd"/>
            <w:r w:rsidRPr="0092427D">
              <w:rPr>
                <w:lang w:val="en-GB"/>
              </w:rPr>
              <w:t xml:space="preserve"> but it does not cover any of the shops up Abbey Street on the way to the High Street.</w:t>
            </w:r>
          </w:p>
          <w:p w14:paraId="154228E2" w14:textId="77777777" w:rsidR="0092427D" w:rsidRPr="0092427D" w:rsidRDefault="0092427D" w:rsidP="0092427D">
            <w:pPr>
              <w:rPr>
                <w:lang w:val="en-GB"/>
              </w:rPr>
            </w:pPr>
          </w:p>
          <w:p w14:paraId="7E6FC851" w14:textId="77777777" w:rsidR="0092427D" w:rsidRDefault="0092427D" w:rsidP="0092427D">
            <w:pPr>
              <w:rPr>
                <w:lang w:val="en-GB"/>
              </w:rPr>
            </w:pPr>
            <w:r w:rsidRPr="0092427D">
              <w:rPr>
                <w:lang w:val="en-GB"/>
              </w:rPr>
              <w:t xml:space="preserve">There are </w:t>
            </w:r>
            <w:proofErr w:type="gramStart"/>
            <w:r w:rsidRPr="0092427D">
              <w:rPr>
                <w:lang w:val="en-GB"/>
              </w:rPr>
              <w:t>a number of</w:t>
            </w:r>
            <w:proofErr w:type="gramEnd"/>
            <w:r w:rsidRPr="0092427D">
              <w:rPr>
                <w:lang w:val="en-GB"/>
              </w:rPr>
              <w:t xml:space="preserve"> shops </w:t>
            </w:r>
            <w:r w:rsidRPr="0092427D">
              <w:rPr>
                <w:highlight w:val="black"/>
                <w:lang w:val="en-GB"/>
              </w:rPr>
              <w:t>including my own</w:t>
            </w:r>
            <w:r w:rsidRPr="0092427D">
              <w:rPr>
                <w:lang w:val="en-GB"/>
              </w:rPr>
              <w:t xml:space="preserve"> on </w:t>
            </w:r>
            <w:proofErr w:type="spellStart"/>
            <w:r w:rsidRPr="0092427D">
              <w:rPr>
                <w:lang w:val="en-GB"/>
              </w:rPr>
              <w:t>Morow</w:t>
            </w:r>
            <w:proofErr w:type="spellEnd"/>
            <w:r w:rsidRPr="0092427D">
              <w:rPr>
                <w:lang w:val="en-GB"/>
              </w:rPr>
              <w:t xml:space="preserve"> Gardens and up Abbey Street which are not covered by any cameras and the lighting in those areas is very poor.</w:t>
            </w:r>
          </w:p>
          <w:p w14:paraId="4554F134" w14:textId="77777777" w:rsidR="0092427D" w:rsidRPr="0092427D" w:rsidRDefault="0092427D" w:rsidP="0092427D">
            <w:pPr>
              <w:rPr>
                <w:lang w:val="en-GB"/>
              </w:rPr>
            </w:pPr>
          </w:p>
          <w:p w14:paraId="2164BBE5" w14:textId="77777777" w:rsidR="0092427D" w:rsidRPr="0092427D" w:rsidRDefault="0092427D" w:rsidP="0092427D">
            <w:pPr>
              <w:rPr>
                <w:lang w:val="en-GB"/>
              </w:rPr>
            </w:pPr>
            <w:r w:rsidRPr="0092427D">
              <w:rPr>
                <w:lang w:val="en-GB"/>
              </w:rPr>
              <w:t>It was directly outside my shop where a car was damaged with what I was advised were air gun rifle shots and which damaged the National Trust flat upstairs so it would be good if coverage would cover up the way as it seems to be the one area of the town not covered in the map but it may be just that I am missing something.</w:t>
            </w:r>
          </w:p>
          <w:p w14:paraId="12AF5931" w14:textId="77777777" w:rsidR="0092427D" w:rsidRDefault="0092427D"/>
        </w:tc>
        <w:tc>
          <w:tcPr>
            <w:tcW w:w="4428" w:type="dxa"/>
          </w:tcPr>
          <w:p w14:paraId="6BF2A4F0" w14:textId="30400BA4" w:rsidR="00770EB5" w:rsidRPr="00C10E6C" w:rsidRDefault="00770EB5" w:rsidP="00770EB5">
            <w:r w:rsidRPr="00C10E6C">
              <w:lastRenderedPageBreak/>
              <w:t xml:space="preserve">CCTV sited at either end of Abby Street will provide footage of people and vehicles </w:t>
            </w:r>
            <w:r w:rsidRPr="00C10E6C">
              <w:lastRenderedPageBreak/>
              <w:t xml:space="preserve">travelling </w:t>
            </w:r>
            <w:r>
              <w:t>in those areas.</w:t>
            </w:r>
            <w:r w:rsidRPr="00C10E6C">
              <w:t xml:space="preserve"> </w:t>
            </w:r>
          </w:p>
          <w:p w14:paraId="56AE768F" w14:textId="77777777" w:rsidR="00770EB5" w:rsidRPr="00C10E6C" w:rsidRDefault="00770EB5" w:rsidP="00770EB5"/>
          <w:p w14:paraId="7E073106" w14:textId="33BC1F20" w:rsidR="00770EB5" w:rsidRPr="00C10E6C" w:rsidRDefault="00770EB5" w:rsidP="00770EB5">
            <w:r w:rsidRPr="00C10E6C">
              <w:t>The project is limited to camera replacement and whilst upgrading the cameras has allowed for significantly improved coverage compared to the old system, it is not possible to cover ever</w:t>
            </w:r>
            <w:r>
              <w:t>y</w:t>
            </w:r>
            <w:r w:rsidRPr="00C10E6C">
              <w:t xml:space="preserve"> part of the town.  Positions have been identified based on mapping of incidents from Police Scotland Data, and strategic placement to maximise potential of capturing relevant information for crime identification.</w:t>
            </w:r>
          </w:p>
          <w:p w14:paraId="03CF43A9" w14:textId="77777777" w:rsidR="008F364F" w:rsidRDefault="008F364F"/>
          <w:p w14:paraId="41635135" w14:textId="77777777" w:rsidR="008F364F" w:rsidRDefault="008F364F" w:rsidP="008F364F">
            <w:r>
              <w:t xml:space="preserve">Feedback on areas of concern </w:t>
            </w:r>
            <w:proofErr w:type="gramStart"/>
            <w:r>
              <w:t>are</w:t>
            </w:r>
            <w:proofErr w:type="gramEnd"/>
            <w:r>
              <w:t xml:space="preserve"> welcome and will be shared with our Safer Communities team who will work with Police Scotland to identify areas of need for mobile cameras to be deployed where static CCTV is not covering. </w:t>
            </w:r>
          </w:p>
          <w:p w14:paraId="6BFD587B" w14:textId="0DF1826F" w:rsidR="008F364F" w:rsidRDefault="008F364F"/>
        </w:tc>
      </w:tr>
    </w:tbl>
    <w:p w14:paraId="426BC3CA" w14:textId="32714B00" w:rsidR="0092427D" w:rsidRDefault="0092427D"/>
    <w:p w14:paraId="3F571F22" w14:textId="77777777" w:rsidR="0092427D" w:rsidRDefault="0092427D">
      <w:r>
        <w:br w:type="page"/>
      </w:r>
    </w:p>
    <w:p w14:paraId="7394ABBF" w14:textId="3721065E" w:rsidR="00E74937" w:rsidRPr="00070818" w:rsidRDefault="00E74937">
      <w:pPr>
        <w:rPr>
          <w:b/>
          <w:bCs/>
          <w:sz w:val="32"/>
          <w:szCs w:val="32"/>
        </w:rPr>
      </w:pPr>
      <w:r w:rsidRPr="00070818">
        <w:rPr>
          <w:b/>
          <w:bCs/>
          <w:sz w:val="32"/>
          <w:szCs w:val="32"/>
        </w:rPr>
        <w:lastRenderedPageBreak/>
        <w:t>Peebles</w:t>
      </w:r>
    </w:p>
    <w:p w14:paraId="0605A126" w14:textId="77777777" w:rsidR="007F779C" w:rsidRPr="00070818" w:rsidRDefault="008F364F">
      <w:pPr>
        <w:pStyle w:val="Heading2"/>
        <w:rPr>
          <w:color w:val="auto"/>
        </w:rPr>
      </w:pPr>
      <w:r w:rsidRPr="00070818">
        <w:rPr>
          <w:color w:val="auto"/>
        </w:rPr>
        <w:t>Support for the replacement project</w:t>
      </w:r>
    </w:p>
    <w:p w14:paraId="5B874C01" w14:textId="77777777" w:rsidR="00070818" w:rsidRDefault="00070818" w:rsidP="00070818">
      <w:pPr>
        <w:rPr>
          <w:rFonts w:asciiTheme="majorHAnsi" w:eastAsiaTheme="majorEastAsia" w:hAnsiTheme="majorHAnsi" w:cstheme="majorBidi"/>
          <w:b/>
          <w:bCs/>
          <w:sz w:val="26"/>
          <w:szCs w:val="26"/>
        </w:rPr>
      </w:pPr>
    </w:p>
    <w:p w14:paraId="26956B8A" w14:textId="4D4B4448"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t>Question</w:t>
      </w:r>
    </w:p>
    <w:p w14:paraId="2103EC2C" w14:textId="66CECCD8" w:rsidR="007F779C" w:rsidRDefault="008F364F">
      <w:r>
        <w:rPr>
          <w:b/>
        </w:rPr>
        <w:t>I believe CCTV helps to make my community safer</w:t>
      </w:r>
    </w:p>
    <w:p w14:paraId="2E8824C2" w14:textId="77777777" w:rsidR="007F779C" w:rsidRDefault="008F364F">
      <w:r>
        <w:t>There were 21 responses to this part of the question.</w:t>
      </w:r>
    </w:p>
    <w:p w14:paraId="37F6F8F9" w14:textId="77777777" w:rsidR="007F779C" w:rsidRDefault="008F364F">
      <w:r>
        <w:rPr>
          <w:noProof/>
        </w:rPr>
        <w:drawing>
          <wp:inline distT="0" distB="0" distL="0" distR="0" wp14:anchorId="11D21CDD" wp14:editId="44AA1151">
            <wp:extent cx="5400000" cy="2448000"/>
            <wp:effectExtent l="0" t="0" r="0" b="0"/>
            <wp:docPr id="853324902" name="Chart 85332490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7329B5AA"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8BA41C6" w14:textId="77777777" w:rsidR="007F779C" w:rsidRDefault="008F364F">
            <w:r>
              <w:t>Option</w:t>
            </w:r>
          </w:p>
        </w:tc>
        <w:tc>
          <w:tcPr>
            <w:tcW w:w="1134" w:type="dxa"/>
          </w:tcPr>
          <w:p w14:paraId="3C7A1030"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31CBD150"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203F5755"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22B1F2A" w14:textId="77777777" w:rsidR="007F779C" w:rsidRDefault="008F364F">
            <w:r>
              <w:t>Strongly disagree</w:t>
            </w:r>
          </w:p>
        </w:tc>
        <w:tc>
          <w:tcPr>
            <w:tcW w:w="1134" w:type="dxa"/>
          </w:tcPr>
          <w:p w14:paraId="6B575104"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0FCC0097"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253801DB"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060D61" w14:textId="77777777" w:rsidR="007F779C" w:rsidRDefault="008F364F">
            <w:r>
              <w:t>Somewhat disagree</w:t>
            </w:r>
          </w:p>
        </w:tc>
        <w:tc>
          <w:tcPr>
            <w:tcW w:w="1134" w:type="dxa"/>
          </w:tcPr>
          <w:p w14:paraId="383C103D"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7347D15E"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13697DBE"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0ABE807" w14:textId="77777777" w:rsidR="007F779C" w:rsidRDefault="008F364F">
            <w:r>
              <w:t xml:space="preserve">Neither agree </w:t>
            </w:r>
            <w:proofErr w:type="gramStart"/>
            <w:r>
              <w:t>or</w:t>
            </w:r>
            <w:proofErr w:type="gramEnd"/>
            <w:r>
              <w:t xml:space="preserve"> disagree</w:t>
            </w:r>
          </w:p>
        </w:tc>
        <w:tc>
          <w:tcPr>
            <w:tcW w:w="1134" w:type="dxa"/>
          </w:tcPr>
          <w:p w14:paraId="0DF13A99"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7A61C257"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2495AF4A"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109987F" w14:textId="77777777" w:rsidR="007F779C" w:rsidRDefault="008F364F">
            <w:r>
              <w:t>Somewhat agree</w:t>
            </w:r>
          </w:p>
        </w:tc>
        <w:tc>
          <w:tcPr>
            <w:tcW w:w="1134" w:type="dxa"/>
          </w:tcPr>
          <w:p w14:paraId="782C1BFF"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4F3AFA00"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75EFCD32"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D7262D5" w14:textId="77777777" w:rsidR="007F779C" w:rsidRDefault="008F364F">
            <w:r>
              <w:t>Strongly agree</w:t>
            </w:r>
          </w:p>
        </w:tc>
        <w:tc>
          <w:tcPr>
            <w:tcW w:w="1134" w:type="dxa"/>
          </w:tcPr>
          <w:p w14:paraId="48463AA7" w14:textId="77777777" w:rsidR="007F779C" w:rsidRDefault="008F364F">
            <w:pPr>
              <w:cnfStyle w:val="000000100000" w:firstRow="0" w:lastRow="0" w:firstColumn="0" w:lastColumn="0" w:oddVBand="0" w:evenVBand="0" w:oddHBand="1" w:evenHBand="0" w:firstRowFirstColumn="0" w:firstRowLastColumn="0" w:lastRowFirstColumn="0" w:lastRowLastColumn="0"/>
            </w:pPr>
            <w:r>
              <w:t>18</w:t>
            </w:r>
          </w:p>
        </w:tc>
        <w:tc>
          <w:tcPr>
            <w:tcW w:w="1134" w:type="dxa"/>
          </w:tcPr>
          <w:p w14:paraId="4944F820" w14:textId="77777777" w:rsidR="007F779C" w:rsidRDefault="008F364F">
            <w:pPr>
              <w:cnfStyle w:val="000000100000" w:firstRow="0" w:lastRow="0" w:firstColumn="0" w:lastColumn="0" w:oddVBand="0" w:evenVBand="0" w:oddHBand="1" w:evenHBand="0" w:firstRowFirstColumn="0" w:firstRowLastColumn="0" w:lastRowFirstColumn="0" w:lastRowLastColumn="0"/>
            </w:pPr>
            <w:r>
              <w:t>12.41%</w:t>
            </w:r>
          </w:p>
        </w:tc>
      </w:tr>
      <w:tr w:rsidR="007F779C" w14:paraId="60998956"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B9FF4BF" w14:textId="77777777" w:rsidR="007F779C" w:rsidRDefault="008F364F">
            <w:r>
              <w:t>Not Answered</w:t>
            </w:r>
          </w:p>
        </w:tc>
        <w:tc>
          <w:tcPr>
            <w:tcW w:w="1134" w:type="dxa"/>
          </w:tcPr>
          <w:p w14:paraId="127D075A" w14:textId="77777777" w:rsidR="007F779C" w:rsidRDefault="008F364F">
            <w:pPr>
              <w:cnfStyle w:val="000000010000" w:firstRow="0" w:lastRow="0" w:firstColumn="0" w:lastColumn="0" w:oddVBand="0" w:evenVBand="0" w:oddHBand="0" w:evenHBand="1" w:firstRowFirstColumn="0" w:firstRowLastColumn="0" w:lastRowFirstColumn="0" w:lastRowLastColumn="0"/>
            </w:pPr>
            <w:r>
              <w:t>124</w:t>
            </w:r>
          </w:p>
        </w:tc>
        <w:tc>
          <w:tcPr>
            <w:tcW w:w="1134" w:type="dxa"/>
          </w:tcPr>
          <w:p w14:paraId="618FB181" w14:textId="77777777" w:rsidR="007F779C" w:rsidRDefault="008F364F">
            <w:pPr>
              <w:cnfStyle w:val="000000010000" w:firstRow="0" w:lastRow="0" w:firstColumn="0" w:lastColumn="0" w:oddVBand="0" w:evenVBand="0" w:oddHBand="0" w:evenHBand="1" w:firstRowFirstColumn="0" w:firstRowLastColumn="0" w:lastRowFirstColumn="0" w:lastRowLastColumn="0"/>
            </w:pPr>
            <w:r>
              <w:t>85.52%</w:t>
            </w:r>
          </w:p>
        </w:tc>
      </w:tr>
    </w:tbl>
    <w:p w14:paraId="7D36A286" w14:textId="77777777" w:rsidR="007F779C" w:rsidRDefault="008F364F">
      <w:r>
        <w:br/>
      </w:r>
    </w:p>
    <w:p w14:paraId="111703B7"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554EB895" w14:textId="480C0B36"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3405D94E" w14:textId="707BB800" w:rsidR="007F779C" w:rsidRDefault="008F364F">
      <w:r>
        <w:rPr>
          <w:b/>
        </w:rPr>
        <w:t>I believe CCTV will improve my community for people and businesses</w:t>
      </w:r>
    </w:p>
    <w:p w14:paraId="5F6E4B18" w14:textId="77777777" w:rsidR="007F779C" w:rsidRDefault="008F364F">
      <w:r>
        <w:t>There were 21 responses to this part of the question.</w:t>
      </w:r>
    </w:p>
    <w:p w14:paraId="2543B5AE" w14:textId="77777777" w:rsidR="007F779C" w:rsidRDefault="008F364F">
      <w:r>
        <w:rPr>
          <w:noProof/>
        </w:rPr>
        <w:drawing>
          <wp:inline distT="0" distB="0" distL="0" distR="0" wp14:anchorId="4B6731C2" wp14:editId="50ECB771">
            <wp:extent cx="5400000" cy="2448000"/>
            <wp:effectExtent l="0" t="0" r="0" b="0"/>
            <wp:docPr id="961776348" name="Chart 9617763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16F712BE"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19DA582" w14:textId="77777777" w:rsidR="007F779C" w:rsidRDefault="008F364F">
            <w:r>
              <w:t>Option</w:t>
            </w:r>
          </w:p>
        </w:tc>
        <w:tc>
          <w:tcPr>
            <w:tcW w:w="1134" w:type="dxa"/>
          </w:tcPr>
          <w:p w14:paraId="07E34924"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3579A68C"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431A7650"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F96BA3F" w14:textId="77777777" w:rsidR="007F779C" w:rsidRDefault="008F364F">
            <w:r>
              <w:t>Strongly disagree</w:t>
            </w:r>
          </w:p>
        </w:tc>
        <w:tc>
          <w:tcPr>
            <w:tcW w:w="1134" w:type="dxa"/>
          </w:tcPr>
          <w:p w14:paraId="7473D7B4"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1B2705E9"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634F436E"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939BD84" w14:textId="77777777" w:rsidR="007F779C" w:rsidRDefault="008F364F">
            <w:r>
              <w:t>Somewhat disagree</w:t>
            </w:r>
          </w:p>
        </w:tc>
        <w:tc>
          <w:tcPr>
            <w:tcW w:w="1134" w:type="dxa"/>
          </w:tcPr>
          <w:p w14:paraId="672864B7"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13ACB2AD"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750CDB61"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2DAAFB8" w14:textId="77777777" w:rsidR="007F779C" w:rsidRDefault="008F364F">
            <w:r>
              <w:t xml:space="preserve">Neither agree </w:t>
            </w:r>
            <w:proofErr w:type="gramStart"/>
            <w:r>
              <w:t>or</w:t>
            </w:r>
            <w:proofErr w:type="gramEnd"/>
            <w:r>
              <w:t xml:space="preserve"> disagree</w:t>
            </w:r>
          </w:p>
        </w:tc>
        <w:tc>
          <w:tcPr>
            <w:tcW w:w="1134" w:type="dxa"/>
          </w:tcPr>
          <w:p w14:paraId="4A94211A"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2FC6B4A5"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22C3A206"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9491659" w14:textId="77777777" w:rsidR="007F779C" w:rsidRDefault="008F364F">
            <w:r>
              <w:t>Somewhat agree</w:t>
            </w:r>
          </w:p>
        </w:tc>
        <w:tc>
          <w:tcPr>
            <w:tcW w:w="1134" w:type="dxa"/>
          </w:tcPr>
          <w:p w14:paraId="53EAFC6B" w14:textId="77777777" w:rsidR="007F779C" w:rsidRDefault="008F364F">
            <w:pPr>
              <w:cnfStyle w:val="000000010000" w:firstRow="0" w:lastRow="0" w:firstColumn="0" w:lastColumn="0" w:oddVBand="0" w:evenVBand="0" w:oddHBand="0" w:evenHBand="1" w:firstRowFirstColumn="0" w:firstRowLastColumn="0" w:lastRowFirstColumn="0" w:lastRowLastColumn="0"/>
            </w:pPr>
            <w:r>
              <w:t>3</w:t>
            </w:r>
          </w:p>
        </w:tc>
        <w:tc>
          <w:tcPr>
            <w:tcW w:w="1134" w:type="dxa"/>
          </w:tcPr>
          <w:p w14:paraId="78E27587" w14:textId="77777777" w:rsidR="007F779C" w:rsidRDefault="008F364F">
            <w:pPr>
              <w:cnfStyle w:val="000000010000" w:firstRow="0" w:lastRow="0" w:firstColumn="0" w:lastColumn="0" w:oddVBand="0" w:evenVBand="0" w:oddHBand="0" w:evenHBand="1" w:firstRowFirstColumn="0" w:firstRowLastColumn="0" w:lastRowFirstColumn="0" w:lastRowLastColumn="0"/>
            </w:pPr>
            <w:r>
              <w:t>2.07%</w:t>
            </w:r>
          </w:p>
        </w:tc>
      </w:tr>
      <w:tr w:rsidR="007F779C" w14:paraId="45A43430"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62B7BE6" w14:textId="77777777" w:rsidR="007F779C" w:rsidRDefault="008F364F">
            <w:r>
              <w:t>Strongly agree</w:t>
            </w:r>
          </w:p>
        </w:tc>
        <w:tc>
          <w:tcPr>
            <w:tcW w:w="1134" w:type="dxa"/>
          </w:tcPr>
          <w:p w14:paraId="0D3CF77B" w14:textId="77777777" w:rsidR="007F779C" w:rsidRDefault="008F364F">
            <w:pPr>
              <w:cnfStyle w:val="000000100000" w:firstRow="0" w:lastRow="0" w:firstColumn="0" w:lastColumn="0" w:oddVBand="0" w:evenVBand="0" w:oddHBand="1" w:evenHBand="0" w:firstRowFirstColumn="0" w:firstRowLastColumn="0" w:lastRowFirstColumn="0" w:lastRowLastColumn="0"/>
            </w:pPr>
            <w:r>
              <w:t>17</w:t>
            </w:r>
          </w:p>
        </w:tc>
        <w:tc>
          <w:tcPr>
            <w:tcW w:w="1134" w:type="dxa"/>
          </w:tcPr>
          <w:p w14:paraId="76EEE3C0" w14:textId="77777777" w:rsidR="007F779C" w:rsidRDefault="008F364F">
            <w:pPr>
              <w:cnfStyle w:val="000000100000" w:firstRow="0" w:lastRow="0" w:firstColumn="0" w:lastColumn="0" w:oddVBand="0" w:evenVBand="0" w:oddHBand="1" w:evenHBand="0" w:firstRowFirstColumn="0" w:firstRowLastColumn="0" w:lastRowFirstColumn="0" w:lastRowLastColumn="0"/>
            </w:pPr>
            <w:r>
              <w:t>11.72%</w:t>
            </w:r>
          </w:p>
        </w:tc>
      </w:tr>
      <w:tr w:rsidR="007F779C" w14:paraId="07867023"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72DD98" w14:textId="77777777" w:rsidR="007F779C" w:rsidRDefault="008F364F">
            <w:r>
              <w:t>Not Answered</w:t>
            </w:r>
          </w:p>
        </w:tc>
        <w:tc>
          <w:tcPr>
            <w:tcW w:w="1134" w:type="dxa"/>
          </w:tcPr>
          <w:p w14:paraId="1CABE6FD" w14:textId="77777777" w:rsidR="007F779C" w:rsidRDefault="008F364F">
            <w:pPr>
              <w:cnfStyle w:val="000000010000" w:firstRow="0" w:lastRow="0" w:firstColumn="0" w:lastColumn="0" w:oddVBand="0" w:evenVBand="0" w:oddHBand="0" w:evenHBand="1" w:firstRowFirstColumn="0" w:firstRowLastColumn="0" w:lastRowFirstColumn="0" w:lastRowLastColumn="0"/>
            </w:pPr>
            <w:r>
              <w:t>124</w:t>
            </w:r>
          </w:p>
        </w:tc>
        <w:tc>
          <w:tcPr>
            <w:tcW w:w="1134" w:type="dxa"/>
          </w:tcPr>
          <w:p w14:paraId="09C9386D" w14:textId="77777777" w:rsidR="007F779C" w:rsidRDefault="008F364F">
            <w:pPr>
              <w:cnfStyle w:val="000000010000" w:firstRow="0" w:lastRow="0" w:firstColumn="0" w:lastColumn="0" w:oddVBand="0" w:evenVBand="0" w:oddHBand="0" w:evenHBand="1" w:firstRowFirstColumn="0" w:firstRowLastColumn="0" w:lastRowFirstColumn="0" w:lastRowLastColumn="0"/>
            </w:pPr>
            <w:r>
              <w:t>85.52%</w:t>
            </w:r>
          </w:p>
        </w:tc>
      </w:tr>
    </w:tbl>
    <w:p w14:paraId="4B88AD94" w14:textId="77777777" w:rsidR="007F779C" w:rsidRDefault="008F364F">
      <w:r>
        <w:br/>
      </w:r>
    </w:p>
    <w:p w14:paraId="3765E70D"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155907A4" w14:textId="1386DA00"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5577EFD0" w14:textId="3AF648F1" w:rsidR="007F779C" w:rsidRDefault="008F364F">
      <w:r>
        <w:rPr>
          <w:b/>
        </w:rPr>
        <w:t>I believe CCTV has a role in safeguarding vulnerable individuals</w:t>
      </w:r>
    </w:p>
    <w:p w14:paraId="7537F1B9" w14:textId="77777777" w:rsidR="007F779C" w:rsidRDefault="008F364F">
      <w:r>
        <w:t>There were 21 responses to this part of the question.</w:t>
      </w:r>
    </w:p>
    <w:p w14:paraId="7E414D60" w14:textId="77777777" w:rsidR="007F779C" w:rsidRDefault="008F364F">
      <w:r>
        <w:rPr>
          <w:noProof/>
        </w:rPr>
        <w:drawing>
          <wp:inline distT="0" distB="0" distL="0" distR="0" wp14:anchorId="24464D55" wp14:editId="38118335">
            <wp:extent cx="5400000" cy="2448000"/>
            <wp:effectExtent l="0" t="0" r="0" b="0"/>
            <wp:docPr id="976301086" name="Chart 9763010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2747B0A1"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A424FCA" w14:textId="77777777" w:rsidR="007F779C" w:rsidRDefault="008F364F">
            <w:r>
              <w:t>Option</w:t>
            </w:r>
          </w:p>
        </w:tc>
        <w:tc>
          <w:tcPr>
            <w:tcW w:w="1134" w:type="dxa"/>
          </w:tcPr>
          <w:p w14:paraId="4CFBD239"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3BCA660"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72223003"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44FDECB" w14:textId="77777777" w:rsidR="007F779C" w:rsidRDefault="008F364F">
            <w:r>
              <w:t>Strongly disagree</w:t>
            </w:r>
          </w:p>
        </w:tc>
        <w:tc>
          <w:tcPr>
            <w:tcW w:w="1134" w:type="dxa"/>
          </w:tcPr>
          <w:p w14:paraId="0722BE1C"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5AE3D9AA"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42A6B608"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498DA74" w14:textId="77777777" w:rsidR="007F779C" w:rsidRDefault="008F364F">
            <w:r>
              <w:t>Somewhat disagree</w:t>
            </w:r>
          </w:p>
        </w:tc>
        <w:tc>
          <w:tcPr>
            <w:tcW w:w="1134" w:type="dxa"/>
          </w:tcPr>
          <w:p w14:paraId="17015542" w14:textId="77777777" w:rsidR="007F779C" w:rsidRDefault="008F364F">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29307289" w14:textId="77777777" w:rsidR="007F779C" w:rsidRDefault="008F364F">
            <w:pPr>
              <w:cnfStyle w:val="000000010000" w:firstRow="0" w:lastRow="0" w:firstColumn="0" w:lastColumn="0" w:oddVBand="0" w:evenVBand="0" w:oddHBand="0" w:evenHBand="1" w:firstRowFirstColumn="0" w:firstRowLastColumn="0" w:lastRowFirstColumn="0" w:lastRowLastColumn="0"/>
            </w:pPr>
            <w:r>
              <w:t>0.00%</w:t>
            </w:r>
          </w:p>
        </w:tc>
      </w:tr>
      <w:tr w:rsidR="007F779C" w14:paraId="12FA02CA"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0A21698" w14:textId="77777777" w:rsidR="007F779C" w:rsidRDefault="008F364F">
            <w:r>
              <w:t xml:space="preserve">Neither agree </w:t>
            </w:r>
            <w:proofErr w:type="gramStart"/>
            <w:r>
              <w:t>or</w:t>
            </w:r>
            <w:proofErr w:type="gramEnd"/>
            <w:r>
              <w:t xml:space="preserve"> disagree</w:t>
            </w:r>
          </w:p>
        </w:tc>
        <w:tc>
          <w:tcPr>
            <w:tcW w:w="1134" w:type="dxa"/>
          </w:tcPr>
          <w:p w14:paraId="354975D9"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5E3ADB40"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5975EBC2"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C49BF60" w14:textId="77777777" w:rsidR="007F779C" w:rsidRDefault="008F364F">
            <w:r>
              <w:t>Somewhat agree</w:t>
            </w:r>
          </w:p>
        </w:tc>
        <w:tc>
          <w:tcPr>
            <w:tcW w:w="1134" w:type="dxa"/>
          </w:tcPr>
          <w:p w14:paraId="543F7DFF" w14:textId="77777777" w:rsidR="007F779C" w:rsidRDefault="008F364F">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22D17B5A" w14:textId="77777777" w:rsidR="007F779C" w:rsidRDefault="008F364F">
            <w:pPr>
              <w:cnfStyle w:val="000000010000" w:firstRow="0" w:lastRow="0" w:firstColumn="0" w:lastColumn="0" w:oddVBand="0" w:evenVBand="0" w:oddHBand="0" w:evenHBand="1" w:firstRowFirstColumn="0" w:firstRowLastColumn="0" w:lastRowFirstColumn="0" w:lastRowLastColumn="0"/>
            </w:pPr>
            <w:r>
              <w:t>1.38%</w:t>
            </w:r>
          </w:p>
        </w:tc>
      </w:tr>
      <w:tr w:rsidR="007F779C" w14:paraId="0B678B9D"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BE256EF" w14:textId="77777777" w:rsidR="007F779C" w:rsidRDefault="008F364F">
            <w:r>
              <w:t>Strongly agree</w:t>
            </w:r>
          </w:p>
        </w:tc>
        <w:tc>
          <w:tcPr>
            <w:tcW w:w="1134" w:type="dxa"/>
          </w:tcPr>
          <w:p w14:paraId="552DC00D" w14:textId="77777777" w:rsidR="007F779C" w:rsidRDefault="008F364F">
            <w:pPr>
              <w:cnfStyle w:val="000000100000" w:firstRow="0" w:lastRow="0" w:firstColumn="0" w:lastColumn="0" w:oddVBand="0" w:evenVBand="0" w:oddHBand="1" w:evenHBand="0" w:firstRowFirstColumn="0" w:firstRowLastColumn="0" w:lastRowFirstColumn="0" w:lastRowLastColumn="0"/>
            </w:pPr>
            <w:r>
              <w:t>18</w:t>
            </w:r>
          </w:p>
        </w:tc>
        <w:tc>
          <w:tcPr>
            <w:tcW w:w="1134" w:type="dxa"/>
          </w:tcPr>
          <w:p w14:paraId="572D9986" w14:textId="77777777" w:rsidR="007F779C" w:rsidRDefault="008F364F">
            <w:pPr>
              <w:cnfStyle w:val="000000100000" w:firstRow="0" w:lastRow="0" w:firstColumn="0" w:lastColumn="0" w:oddVBand="0" w:evenVBand="0" w:oddHBand="1" w:evenHBand="0" w:firstRowFirstColumn="0" w:firstRowLastColumn="0" w:lastRowFirstColumn="0" w:lastRowLastColumn="0"/>
            </w:pPr>
            <w:r>
              <w:t>12.41%</w:t>
            </w:r>
          </w:p>
        </w:tc>
      </w:tr>
      <w:tr w:rsidR="007F779C" w14:paraId="0CBC0D23"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E63C906" w14:textId="77777777" w:rsidR="007F779C" w:rsidRDefault="008F364F">
            <w:r>
              <w:t>Not Answered</w:t>
            </w:r>
          </w:p>
        </w:tc>
        <w:tc>
          <w:tcPr>
            <w:tcW w:w="1134" w:type="dxa"/>
          </w:tcPr>
          <w:p w14:paraId="7523AD7D" w14:textId="77777777" w:rsidR="007F779C" w:rsidRDefault="008F364F">
            <w:pPr>
              <w:cnfStyle w:val="000000010000" w:firstRow="0" w:lastRow="0" w:firstColumn="0" w:lastColumn="0" w:oddVBand="0" w:evenVBand="0" w:oddHBand="0" w:evenHBand="1" w:firstRowFirstColumn="0" w:firstRowLastColumn="0" w:lastRowFirstColumn="0" w:lastRowLastColumn="0"/>
            </w:pPr>
            <w:r>
              <w:t>124</w:t>
            </w:r>
          </w:p>
        </w:tc>
        <w:tc>
          <w:tcPr>
            <w:tcW w:w="1134" w:type="dxa"/>
          </w:tcPr>
          <w:p w14:paraId="74C38B18" w14:textId="77777777" w:rsidR="007F779C" w:rsidRDefault="008F364F">
            <w:pPr>
              <w:cnfStyle w:val="000000010000" w:firstRow="0" w:lastRow="0" w:firstColumn="0" w:lastColumn="0" w:oddVBand="0" w:evenVBand="0" w:oddHBand="0" w:evenHBand="1" w:firstRowFirstColumn="0" w:firstRowLastColumn="0" w:lastRowFirstColumn="0" w:lastRowLastColumn="0"/>
            </w:pPr>
            <w:r>
              <w:t>85.52%</w:t>
            </w:r>
          </w:p>
        </w:tc>
      </w:tr>
    </w:tbl>
    <w:p w14:paraId="25509D1B" w14:textId="77777777" w:rsidR="007F779C" w:rsidRDefault="008F364F">
      <w:r>
        <w:br/>
      </w:r>
    </w:p>
    <w:p w14:paraId="414A680C" w14:textId="77777777" w:rsidR="00070818" w:rsidRDefault="00070818">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330D7B5E" w14:textId="27429B3E" w:rsidR="00070818" w:rsidRPr="00E74937" w:rsidRDefault="00070818" w:rsidP="00070818">
      <w:pPr>
        <w:rPr>
          <w:rFonts w:asciiTheme="majorHAnsi" w:eastAsiaTheme="majorEastAsia" w:hAnsiTheme="majorHAnsi" w:cstheme="majorBidi"/>
          <w:b/>
          <w:bCs/>
          <w:sz w:val="26"/>
          <w:szCs w:val="26"/>
        </w:rPr>
      </w:pPr>
      <w:r w:rsidRPr="00E74937">
        <w:rPr>
          <w:rFonts w:asciiTheme="majorHAnsi" w:eastAsiaTheme="majorEastAsia" w:hAnsiTheme="majorHAnsi" w:cstheme="majorBidi"/>
          <w:b/>
          <w:bCs/>
          <w:sz w:val="26"/>
          <w:szCs w:val="26"/>
        </w:rPr>
        <w:lastRenderedPageBreak/>
        <w:t>Question</w:t>
      </w:r>
    </w:p>
    <w:p w14:paraId="20A7E0CA" w14:textId="5B5DA846" w:rsidR="007F779C" w:rsidRDefault="008F364F">
      <w:r>
        <w:rPr>
          <w:b/>
        </w:rPr>
        <w:t>I believe CCTV will deter and support the prosecution of crime</w:t>
      </w:r>
    </w:p>
    <w:p w14:paraId="63675FE6" w14:textId="77777777" w:rsidR="007F779C" w:rsidRDefault="008F364F">
      <w:r>
        <w:t>There were 21 responses to this part of the question.</w:t>
      </w:r>
    </w:p>
    <w:p w14:paraId="0FD6F571" w14:textId="77777777" w:rsidR="007F779C" w:rsidRDefault="008F364F">
      <w:r>
        <w:rPr>
          <w:noProof/>
        </w:rPr>
        <w:drawing>
          <wp:inline distT="0" distB="0" distL="0" distR="0" wp14:anchorId="12E34D1E" wp14:editId="3512289A">
            <wp:extent cx="5400000" cy="2880000"/>
            <wp:effectExtent l="0" t="0" r="0" b="0"/>
            <wp:docPr id="2081546549" name="Chart 20815465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7F779C" w14:paraId="205F59E2" w14:textId="77777777" w:rsidTr="007F77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4929F55" w14:textId="77777777" w:rsidR="007F779C" w:rsidRDefault="008F364F">
            <w:r>
              <w:t>Option</w:t>
            </w:r>
          </w:p>
        </w:tc>
        <w:tc>
          <w:tcPr>
            <w:tcW w:w="1134" w:type="dxa"/>
          </w:tcPr>
          <w:p w14:paraId="47F74AF5" w14:textId="77777777" w:rsidR="007F779C" w:rsidRDefault="008F364F">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50372FD" w14:textId="77777777" w:rsidR="007F779C" w:rsidRDefault="008F364F">
            <w:pPr>
              <w:cnfStyle w:val="100000000000" w:firstRow="1" w:lastRow="0" w:firstColumn="0" w:lastColumn="0" w:oddVBand="0" w:evenVBand="0" w:oddHBand="0" w:evenHBand="0" w:firstRowFirstColumn="0" w:firstRowLastColumn="0" w:lastRowFirstColumn="0" w:lastRowLastColumn="0"/>
            </w:pPr>
            <w:r>
              <w:t>Percent</w:t>
            </w:r>
          </w:p>
        </w:tc>
      </w:tr>
      <w:tr w:rsidR="007F779C" w14:paraId="31806CCA"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5080441" w14:textId="77777777" w:rsidR="007F779C" w:rsidRDefault="008F364F">
            <w:r>
              <w:t>Strongly disagree</w:t>
            </w:r>
          </w:p>
        </w:tc>
        <w:tc>
          <w:tcPr>
            <w:tcW w:w="1134" w:type="dxa"/>
          </w:tcPr>
          <w:p w14:paraId="1F97DA3A" w14:textId="77777777" w:rsidR="007F779C" w:rsidRDefault="008F364F">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1F9BA7C8" w14:textId="77777777" w:rsidR="007F779C" w:rsidRDefault="008F364F">
            <w:pPr>
              <w:cnfStyle w:val="000000100000" w:firstRow="0" w:lastRow="0" w:firstColumn="0" w:lastColumn="0" w:oddVBand="0" w:evenVBand="0" w:oddHBand="1" w:evenHBand="0" w:firstRowFirstColumn="0" w:firstRowLastColumn="0" w:lastRowFirstColumn="0" w:lastRowLastColumn="0"/>
            </w:pPr>
            <w:r>
              <w:t>0.69%</w:t>
            </w:r>
          </w:p>
        </w:tc>
      </w:tr>
      <w:tr w:rsidR="007F779C" w14:paraId="4DFD4118"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6DA3FA6" w14:textId="77777777" w:rsidR="007F779C" w:rsidRDefault="008F364F">
            <w:r>
              <w:t>Somewhat disagree</w:t>
            </w:r>
          </w:p>
        </w:tc>
        <w:tc>
          <w:tcPr>
            <w:tcW w:w="1134" w:type="dxa"/>
          </w:tcPr>
          <w:p w14:paraId="1DC89AF9" w14:textId="77777777" w:rsidR="007F779C" w:rsidRDefault="008F364F">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33EE09DD" w14:textId="77777777" w:rsidR="007F779C" w:rsidRDefault="008F364F">
            <w:pPr>
              <w:cnfStyle w:val="000000010000" w:firstRow="0" w:lastRow="0" w:firstColumn="0" w:lastColumn="0" w:oddVBand="0" w:evenVBand="0" w:oddHBand="0" w:evenHBand="1" w:firstRowFirstColumn="0" w:firstRowLastColumn="0" w:lastRowFirstColumn="0" w:lastRowLastColumn="0"/>
            </w:pPr>
            <w:r>
              <w:t>0.69%</w:t>
            </w:r>
          </w:p>
        </w:tc>
      </w:tr>
      <w:tr w:rsidR="007F779C" w14:paraId="42F7AC61"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7B71F72" w14:textId="77777777" w:rsidR="007F779C" w:rsidRDefault="008F364F">
            <w:r>
              <w:t xml:space="preserve">Neither agree </w:t>
            </w:r>
            <w:proofErr w:type="gramStart"/>
            <w:r>
              <w:t>or</w:t>
            </w:r>
            <w:proofErr w:type="gramEnd"/>
            <w:r>
              <w:t xml:space="preserve"> disagree</w:t>
            </w:r>
          </w:p>
        </w:tc>
        <w:tc>
          <w:tcPr>
            <w:tcW w:w="1134" w:type="dxa"/>
          </w:tcPr>
          <w:p w14:paraId="173E1735" w14:textId="77777777" w:rsidR="007F779C" w:rsidRDefault="008F364F">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440D07F9" w14:textId="77777777" w:rsidR="007F779C" w:rsidRDefault="008F364F">
            <w:pPr>
              <w:cnfStyle w:val="000000100000" w:firstRow="0" w:lastRow="0" w:firstColumn="0" w:lastColumn="0" w:oddVBand="0" w:evenVBand="0" w:oddHBand="1" w:evenHBand="0" w:firstRowFirstColumn="0" w:firstRowLastColumn="0" w:lastRowFirstColumn="0" w:lastRowLastColumn="0"/>
            </w:pPr>
            <w:r>
              <w:t>0.00%</w:t>
            </w:r>
          </w:p>
        </w:tc>
      </w:tr>
      <w:tr w:rsidR="007F779C" w14:paraId="513CC8D5"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29CE5AC" w14:textId="77777777" w:rsidR="007F779C" w:rsidRDefault="008F364F">
            <w:r>
              <w:t>Somewhat agree</w:t>
            </w:r>
          </w:p>
        </w:tc>
        <w:tc>
          <w:tcPr>
            <w:tcW w:w="1134" w:type="dxa"/>
          </w:tcPr>
          <w:p w14:paraId="4823C88E" w14:textId="77777777" w:rsidR="007F779C" w:rsidRDefault="008F364F">
            <w:pPr>
              <w:cnfStyle w:val="000000010000" w:firstRow="0" w:lastRow="0" w:firstColumn="0" w:lastColumn="0" w:oddVBand="0" w:evenVBand="0" w:oddHBand="0" w:evenHBand="1" w:firstRowFirstColumn="0" w:firstRowLastColumn="0" w:lastRowFirstColumn="0" w:lastRowLastColumn="0"/>
            </w:pPr>
            <w:r>
              <w:t>3</w:t>
            </w:r>
          </w:p>
        </w:tc>
        <w:tc>
          <w:tcPr>
            <w:tcW w:w="1134" w:type="dxa"/>
          </w:tcPr>
          <w:p w14:paraId="1FD1DDF5" w14:textId="77777777" w:rsidR="007F779C" w:rsidRDefault="008F364F">
            <w:pPr>
              <w:cnfStyle w:val="000000010000" w:firstRow="0" w:lastRow="0" w:firstColumn="0" w:lastColumn="0" w:oddVBand="0" w:evenVBand="0" w:oddHBand="0" w:evenHBand="1" w:firstRowFirstColumn="0" w:firstRowLastColumn="0" w:lastRowFirstColumn="0" w:lastRowLastColumn="0"/>
            </w:pPr>
            <w:r>
              <w:t>2.07%</w:t>
            </w:r>
          </w:p>
        </w:tc>
      </w:tr>
      <w:tr w:rsidR="007F779C" w14:paraId="75091747" w14:textId="77777777" w:rsidTr="007F77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3F18280" w14:textId="77777777" w:rsidR="007F779C" w:rsidRDefault="008F364F">
            <w:r>
              <w:t>Strongly agree</w:t>
            </w:r>
          </w:p>
        </w:tc>
        <w:tc>
          <w:tcPr>
            <w:tcW w:w="1134" w:type="dxa"/>
          </w:tcPr>
          <w:p w14:paraId="03282A4B" w14:textId="77777777" w:rsidR="007F779C" w:rsidRDefault="008F364F">
            <w:pPr>
              <w:cnfStyle w:val="000000100000" w:firstRow="0" w:lastRow="0" w:firstColumn="0" w:lastColumn="0" w:oddVBand="0" w:evenVBand="0" w:oddHBand="1" w:evenHBand="0" w:firstRowFirstColumn="0" w:firstRowLastColumn="0" w:lastRowFirstColumn="0" w:lastRowLastColumn="0"/>
            </w:pPr>
            <w:r>
              <w:t>16</w:t>
            </w:r>
          </w:p>
        </w:tc>
        <w:tc>
          <w:tcPr>
            <w:tcW w:w="1134" w:type="dxa"/>
          </w:tcPr>
          <w:p w14:paraId="36EB1ECB" w14:textId="77777777" w:rsidR="007F779C" w:rsidRDefault="008F364F">
            <w:pPr>
              <w:cnfStyle w:val="000000100000" w:firstRow="0" w:lastRow="0" w:firstColumn="0" w:lastColumn="0" w:oddVBand="0" w:evenVBand="0" w:oddHBand="1" w:evenHBand="0" w:firstRowFirstColumn="0" w:firstRowLastColumn="0" w:lastRowFirstColumn="0" w:lastRowLastColumn="0"/>
            </w:pPr>
            <w:r>
              <w:t>11.03%</w:t>
            </w:r>
          </w:p>
        </w:tc>
      </w:tr>
      <w:tr w:rsidR="007F779C" w14:paraId="77EA230F" w14:textId="77777777" w:rsidTr="007F77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8CF0536" w14:textId="77777777" w:rsidR="007F779C" w:rsidRDefault="008F364F">
            <w:r>
              <w:t>Not Answered</w:t>
            </w:r>
          </w:p>
        </w:tc>
        <w:tc>
          <w:tcPr>
            <w:tcW w:w="1134" w:type="dxa"/>
          </w:tcPr>
          <w:p w14:paraId="3907E3BA" w14:textId="77777777" w:rsidR="007F779C" w:rsidRDefault="008F364F">
            <w:pPr>
              <w:cnfStyle w:val="000000010000" w:firstRow="0" w:lastRow="0" w:firstColumn="0" w:lastColumn="0" w:oddVBand="0" w:evenVBand="0" w:oddHBand="0" w:evenHBand="1" w:firstRowFirstColumn="0" w:firstRowLastColumn="0" w:lastRowFirstColumn="0" w:lastRowLastColumn="0"/>
            </w:pPr>
            <w:r>
              <w:t>124</w:t>
            </w:r>
          </w:p>
        </w:tc>
        <w:tc>
          <w:tcPr>
            <w:tcW w:w="1134" w:type="dxa"/>
          </w:tcPr>
          <w:p w14:paraId="7EB81AD4" w14:textId="77777777" w:rsidR="007F779C" w:rsidRDefault="008F364F">
            <w:pPr>
              <w:cnfStyle w:val="000000010000" w:firstRow="0" w:lastRow="0" w:firstColumn="0" w:lastColumn="0" w:oddVBand="0" w:evenVBand="0" w:oddHBand="0" w:evenHBand="1" w:firstRowFirstColumn="0" w:firstRowLastColumn="0" w:lastRowFirstColumn="0" w:lastRowLastColumn="0"/>
            </w:pPr>
            <w:r>
              <w:t>85.52%</w:t>
            </w:r>
          </w:p>
        </w:tc>
      </w:tr>
    </w:tbl>
    <w:p w14:paraId="6C4FF3F4" w14:textId="77777777" w:rsidR="007F779C" w:rsidRDefault="008F364F">
      <w:r>
        <w:br/>
      </w:r>
    </w:p>
    <w:p w14:paraId="524EBB12" w14:textId="1FA2B557" w:rsidR="00B70962" w:rsidRDefault="00B70962">
      <w:r>
        <w:br w:type="page"/>
      </w:r>
    </w:p>
    <w:p w14:paraId="316B7CE1" w14:textId="77777777" w:rsidR="007F779C" w:rsidRDefault="008F364F">
      <w:pPr>
        <w:pStyle w:val="Heading2"/>
      </w:pPr>
      <w:r>
        <w:lastRenderedPageBreak/>
        <w:t>Any other comments?</w:t>
      </w:r>
    </w:p>
    <w:p w14:paraId="03A28754" w14:textId="77777777" w:rsidR="007F779C" w:rsidRDefault="008F364F">
      <w:r>
        <w:br/>
      </w:r>
      <w:r>
        <w:rPr>
          <w:b/>
        </w:rPr>
        <w:t xml:space="preserve">Text box to add any other comments </w:t>
      </w:r>
    </w:p>
    <w:p w14:paraId="0D2E4EDA" w14:textId="77777777" w:rsidR="007F779C" w:rsidRDefault="008F364F">
      <w:r>
        <w:t>There were 13 responses to this part of the question.</w:t>
      </w:r>
    </w:p>
    <w:p w14:paraId="6F16D79C" w14:textId="5C819CBB" w:rsidR="00054B73" w:rsidRPr="00BE08E5" w:rsidRDefault="00BE08E5">
      <w:pPr>
        <w:rPr>
          <w:i/>
          <w:iCs/>
        </w:rPr>
      </w:pPr>
      <w:r w:rsidRPr="00BE08E5">
        <w:rPr>
          <w:i/>
          <w:iCs/>
        </w:rPr>
        <w:t>*Comments which reference s</w:t>
      </w:r>
      <w:r w:rsidR="00054B73" w:rsidRPr="00BE08E5">
        <w:rPr>
          <w:i/>
          <w:iCs/>
        </w:rPr>
        <w:t xml:space="preserve">pecific </w:t>
      </w:r>
      <w:r w:rsidRPr="00BE08E5">
        <w:rPr>
          <w:i/>
          <w:iCs/>
        </w:rPr>
        <w:t xml:space="preserve">areas where coverage is desirable have been italicized for ease of review. </w:t>
      </w:r>
    </w:p>
    <w:tbl>
      <w:tblPr>
        <w:tblStyle w:val="TableGrid"/>
        <w:tblW w:w="0" w:type="auto"/>
        <w:tblLook w:val="04A0" w:firstRow="1" w:lastRow="0" w:firstColumn="1" w:lastColumn="0" w:noHBand="0" w:noVBand="1"/>
      </w:tblPr>
      <w:tblGrid>
        <w:gridCol w:w="4766"/>
        <w:gridCol w:w="4090"/>
      </w:tblGrid>
      <w:tr w:rsidR="0040066C" w14:paraId="507693E5" w14:textId="7C224BCA" w:rsidTr="1E52FB91">
        <w:tc>
          <w:tcPr>
            <w:tcW w:w="4428" w:type="dxa"/>
          </w:tcPr>
          <w:p w14:paraId="5DBA0CE2" w14:textId="2E4025D5" w:rsidR="0040066C" w:rsidRPr="00667B2F" w:rsidRDefault="0040066C">
            <w:pPr>
              <w:rPr>
                <w:b/>
                <w:bCs/>
              </w:rPr>
            </w:pPr>
            <w:r w:rsidRPr="00667B2F">
              <w:rPr>
                <w:b/>
                <w:bCs/>
              </w:rPr>
              <w:t>Comment</w:t>
            </w:r>
          </w:p>
        </w:tc>
        <w:tc>
          <w:tcPr>
            <w:tcW w:w="4428" w:type="dxa"/>
          </w:tcPr>
          <w:p w14:paraId="4AC26EA1" w14:textId="10D67024" w:rsidR="0040066C" w:rsidRPr="00667B2F" w:rsidRDefault="0040066C">
            <w:pPr>
              <w:rPr>
                <w:b/>
                <w:bCs/>
              </w:rPr>
            </w:pPr>
            <w:r w:rsidRPr="00667B2F">
              <w:rPr>
                <w:b/>
                <w:bCs/>
              </w:rPr>
              <w:t>SBC Response</w:t>
            </w:r>
          </w:p>
        </w:tc>
      </w:tr>
      <w:tr w:rsidR="0040066C" w:rsidRPr="0040066C" w14:paraId="0863AC4D" w14:textId="29660AE7" w:rsidTr="1E52FB91">
        <w:trPr>
          <w:trHeight w:val="580"/>
        </w:trPr>
        <w:tc>
          <w:tcPr>
            <w:tcW w:w="4428" w:type="dxa"/>
            <w:hideMark/>
          </w:tcPr>
          <w:p w14:paraId="210CF019" w14:textId="77777777" w:rsidR="0040066C" w:rsidRPr="0040066C" w:rsidRDefault="0040066C" w:rsidP="0040066C">
            <w:r w:rsidRPr="0040066C">
              <w:t xml:space="preserve">It </w:t>
            </w:r>
            <w:proofErr w:type="gramStart"/>
            <w:r w:rsidRPr="0040066C">
              <w:t>has to</w:t>
            </w:r>
            <w:proofErr w:type="gramEnd"/>
            <w:r w:rsidRPr="0040066C">
              <w:t xml:space="preserve"> be very good quality images as well as sound in my opinion otherwise it’s not worth the bother</w:t>
            </w:r>
          </w:p>
        </w:tc>
        <w:tc>
          <w:tcPr>
            <w:tcW w:w="4428" w:type="dxa"/>
          </w:tcPr>
          <w:p w14:paraId="2E770D30" w14:textId="3A07D27F" w:rsidR="006D6B7C" w:rsidRDefault="006D6B7C" w:rsidP="0040066C">
            <w:r>
              <w:t xml:space="preserve">The image quality of the new cameras is </w:t>
            </w:r>
            <w:r w:rsidR="00643BB8">
              <w:t xml:space="preserve">minimum </w:t>
            </w:r>
            <w:r w:rsidR="005E2BEA">
              <w:t xml:space="preserve">5MP </w:t>
            </w:r>
            <w:r w:rsidR="00C4687E">
              <w:t xml:space="preserve">with the system behind the cameras able to analyse information captured. </w:t>
            </w:r>
          </w:p>
          <w:p w14:paraId="7A42556F" w14:textId="77777777" w:rsidR="006D6B7C" w:rsidRDefault="006D6B7C" w:rsidP="0040066C"/>
          <w:p w14:paraId="6E1C35C1" w14:textId="2841AACD" w:rsidR="0040066C" w:rsidRDefault="006D6B7C" w:rsidP="0040066C">
            <w:r>
              <w:t xml:space="preserve">Sound has not been identified as required for the purposed of Police Scotland or Scottish Borders Council so is not currently in scope. </w:t>
            </w:r>
          </w:p>
          <w:p w14:paraId="4ABD0873" w14:textId="28AD7367" w:rsidR="006D6B7C" w:rsidRPr="00332ED7" w:rsidRDefault="006D6B7C" w:rsidP="0040066C"/>
        </w:tc>
      </w:tr>
      <w:tr w:rsidR="00236B62" w:rsidRPr="0040066C" w14:paraId="0E8587F1" w14:textId="6107ED8C" w:rsidTr="1E52FB91">
        <w:trPr>
          <w:trHeight w:val="4930"/>
        </w:trPr>
        <w:tc>
          <w:tcPr>
            <w:tcW w:w="4428" w:type="dxa"/>
            <w:hideMark/>
          </w:tcPr>
          <w:p w14:paraId="6AEAF793" w14:textId="0C507B47" w:rsidR="009138A1" w:rsidRPr="1E52FB91" w:rsidRDefault="38B543EC" w:rsidP="009138A1">
            <w:pPr>
              <w:rPr>
                <w:i/>
                <w:iCs/>
              </w:rPr>
            </w:pPr>
            <w:r>
              <w:t>More cameras would be preferable covering areas of potential crime and vandalism:</w:t>
            </w:r>
            <w:r w:rsidR="00236B62">
              <w:br/>
            </w:r>
            <w:r w:rsidRPr="1E52FB91">
              <w:rPr>
                <w:i/>
                <w:iCs/>
              </w:rPr>
              <w:t>- car parks (</w:t>
            </w:r>
            <w:proofErr w:type="spellStart"/>
            <w:r w:rsidRPr="1E52FB91">
              <w:rPr>
                <w:i/>
                <w:iCs/>
              </w:rPr>
              <w:t>kingsmeadows</w:t>
            </w:r>
            <w:proofErr w:type="spellEnd"/>
            <w:r w:rsidRPr="1E52FB91">
              <w:rPr>
                <w:i/>
                <w:iCs/>
              </w:rPr>
              <w:t xml:space="preserve"> and </w:t>
            </w:r>
            <w:proofErr w:type="spellStart"/>
            <w:r w:rsidRPr="1E52FB91">
              <w:rPr>
                <w:i/>
                <w:iCs/>
              </w:rPr>
              <w:t>kingsland</w:t>
            </w:r>
            <w:proofErr w:type="spellEnd"/>
            <w:r w:rsidRPr="1E52FB91">
              <w:rPr>
                <w:i/>
                <w:iCs/>
              </w:rPr>
              <w:t xml:space="preserve"> school/</w:t>
            </w:r>
            <w:proofErr w:type="spellStart"/>
            <w:r w:rsidRPr="1E52FB91">
              <w:rPr>
                <w:i/>
                <w:iCs/>
              </w:rPr>
              <w:t>haylodge</w:t>
            </w:r>
            <w:proofErr w:type="spellEnd"/>
            <w:r w:rsidRPr="1E52FB91">
              <w:rPr>
                <w:i/>
                <w:iCs/>
              </w:rPr>
              <w:t xml:space="preserve">) - I have seen items being passed between momentarily parked vehicles and I would think it obvious what's happening (drugs). </w:t>
            </w:r>
          </w:p>
          <w:p w14:paraId="3891802A" w14:textId="40982B19" w:rsidR="00236B62" w:rsidRDefault="38B543EC" w:rsidP="1E52FB91">
            <w:pPr>
              <w:rPr>
                <w:i/>
                <w:iCs/>
              </w:rPr>
            </w:pPr>
            <w:r w:rsidRPr="1E52FB91">
              <w:rPr>
                <w:i/>
                <w:iCs/>
              </w:rPr>
              <w:t>- the community garden (vandalism),</w:t>
            </w:r>
            <w:r w:rsidR="438A708C" w:rsidRPr="1E52FB91">
              <w:rPr>
                <w:i/>
                <w:iCs/>
              </w:rPr>
              <w:t xml:space="preserve"> </w:t>
            </w:r>
            <w:r w:rsidR="00236B62">
              <w:br/>
            </w:r>
            <w:r w:rsidRPr="1E52FB91">
              <w:rPr>
                <w:i/>
                <w:iCs/>
              </w:rPr>
              <w:t>- the play parks(! - they are being littered with glass, vapes, rubbish and damaged particularly Victoria Park at lunch time by a small number of high school students with no consequence)</w:t>
            </w:r>
            <w:r w:rsidR="630E20F3" w:rsidRPr="1E52FB91">
              <w:rPr>
                <w:i/>
                <w:iCs/>
              </w:rPr>
              <w:t xml:space="preserve"> </w:t>
            </w:r>
            <w:hyperlink r:id="rId40">
              <w:r w:rsidR="00236B62">
                <w:br/>
              </w:r>
            </w:hyperlink>
            <w:r w:rsidRPr="1E52FB91">
              <w:rPr>
                <w:i/>
                <w:iCs/>
              </w:rPr>
              <w:t>- further up the old town and further east of high street at BP garage.</w:t>
            </w:r>
            <w:r>
              <w:t xml:space="preserve"> </w:t>
            </w:r>
            <w:r w:rsidR="00236B62">
              <w:br/>
            </w:r>
            <w:r w:rsidR="00236B62">
              <w:br/>
            </w:r>
            <w:r>
              <w:t>I would also suggest it sensible to allow third party access (police) for car accidents/near misses, though I would hope this is already done.</w:t>
            </w:r>
          </w:p>
          <w:p w14:paraId="72D5C8CE" w14:textId="77777777" w:rsidR="00667B2F" w:rsidRPr="0040066C" w:rsidRDefault="00667B2F" w:rsidP="00236B62"/>
        </w:tc>
        <w:tc>
          <w:tcPr>
            <w:tcW w:w="4428" w:type="dxa"/>
          </w:tcPr>
          <w:p w14:paraId="4969BEA5" w14:textId="1D639DC7" w:rsidR="00236B62" w:rsidRDefault="00236B62" w:rsidP="00236B62">
            <w:r>
              <w:t>This project was limited to replacement of town center cameras, however mobile cameras have also been purchased by the Council recently</w:t>
            </w:r>
            <w:r w:rsidR="0013733F">
              <w:t xml:space="preserve">.  </w:t>
            </w:r>
            <w:r>
              <w:t xml:space="preserve"> </w:t>
            </w:r>
            <w:r w:rsidR="0013733F">
              <w:t xml:space="preserve">Feedback on areas of concern are welcome and will be shared with our </w:t>
            </w:r>
            <w:r>
              <w:t xml:space="preserve">Safer Communities team who will work with Police Scotland to identify areas of need for </w:t>
            </w:r>
            <w:r w:rsidR="0013733F">
              <w:t xml:space="preserve">mobile cameras </w:t>
            </w:r>
            <w:r>
              <w:t>to be deployed.</w:t>
            </w:r>
          </w:p>
          <w:p w14:paraId="4FF68A05" w14:textId="77777777" w:rsidR="000C0900" w:rsidRDefault="000C0900" w:rsidP="00236B62"/>
          <w:p w14:paraId="08310DD9" w14:textId="2900EF57" w:rsidR="00703AE1" w:rsidRPr="00332ED7" w:rsidRDefault="00703AE1" w:rsidP="00236B62">
            <w:r>
              <w:t xml:space="preserve">The CCTV system is accessible by secure log </w:t>
            </w:r>
            <w:proofErr w:type="gramStart"/>
            <w:r>
              <w:t>in</w:t>
            </w:r>
            <w:proofErr w:type="gramEnd"/>
            <w:r>
              <w:t xml:space="preserve"> and Police Scotland will have direct access to footage following completion of appropriate DPIA (Data Protection Impact Assessment) </w:t>
            </w:r>
            <w:r w:rsidR="00DE0075">
              <w:t xml:space="preserve">by both parties. </w:t>
            </w:r>
          </w:p>
        </w:tc>
      </w:tr>
      <w:tr w:rsidR="00236B62" w:rsidRPr="0040066C" w14:paraId="6F23CC48" w14:textId="0E411F16" w:rsidTr="1E52FB91">
        <w:trPr>
          <w:trHeight w:val="1160"/>
        </w:trPr>
        <w:tc>
          <w:tcPr>
            <w:tcW w:w="4428" w:type="dxa"/>
            <w:hideMark/>
          </w:tcPr>
          <w:p w14:paraId="47A1636A" w14:textId="4AA54C0E" w:rsidR="00236B62" w:rsidRPr="0040066C" w:rsidRDefault="38B543EC" w:rsidP="1E52FB91">
            <w:pPr>
              <w:rPr>
                <w:i/>
                <w:iCs/>
              </w:rPr>
            </w:pPr>
            <w:r w:rsidRPr="1E52FB91">
              <w:rPr>
                <w:i/>
                <w:iCs/>
              </w:rPr>
              <w:t xml:space="preserve">Most </w:t>
            </w:r>
            <w:proofErr w:type="spellStart"/>
            <w:r w:rsidRPr="1E52FB91">
              <w:rPr>
                <w:i/>
                <w:iCs/>
              </w:rPr>
              <w:t>anti social</w:t>
            </w:r>
            <w:proofErr w:type="spellEnd"/>
            <w:r w:rsidRPr="1E52FB91">
              <w:rPr>
                <w:i/>
                <w:iCs/>
              </w:rPr>
              <w:t xml:space="preserve"> </w:t>
            </w:r>
            <w:proofErr w:type="spellStart"/>
            <w:r w:rsidRPr="1E52FB91">
              <w:rPr>
                <w:i/>
                <w:iCs/>
              </w:rPr>
              <w:t>behaviour</w:t>
            </w:r>
            <w:proofErr w:type="spellEnd"/>
            <w:r w:rsidRPr="1E52FB91">
              <w:rPr>
                <w:i/>
                <w:iCs/>
              </w:rPr>
              <w:t xml:space="preserve"> appears to take place on Tweed Green or the way to it, via school Brae and Tweed Brae. </w:t>
            </w:r>
            <w:proofErr w:type="gramStart"/>
            <w:r w:rsidRPr="1E52FB91">
              <w:rPr>
                <w:i/>
                <w:iCs/>
              </w:rPr>
              <w:t>Also</w:t>
            </w:r>
            <w:proofErr w:type="gramEnd"/>
            <w:r w:rsidRPr="1E52FB91">
              <w:rPr>
                <w:i/>
                <w:iCs/>
              </w:rPr>
              <w:t xml:space="preserve"> outside the Post Office and up </w:t>
            </w:r>
            <w:proofErr w:type="spellStart"/>
            <w:r w:rsidRPr="1E52FB91">
              <w:rPr>
                <w:i/>
                <w:iCs/>
              </w:rPr>
              <w:t>Haylodge</w:t>
            </w:r>
            <w:proofErr w:type="spellEnd"/>
            <w:r w:rsidRPr="1E52FB91">
              <w:rPr>
                <w:i/>
                <w:iCs/>
              </w:rPr>
              <w:t xml:space="preserve"> Park</w:t>
            </w:r>
          </w:p>
          <w:p w14:paraId="2AAB3E19" w14:textId="588C5A67" w:rsidR="00236B62" w:rsidRPr="0040066C" w:rsidRDefault="68E8D29A" w:rsidP="1E52FB91">
            <w:pPr>
              <w:rPr>
                <w:i/>
                <w:iCs/>
              </w:rPr>
            </w:pPr>
            <w:hyperlink r:id="rId41">
              <w:r w:rsidRPr="1E52FB91">
                <w:rPr>
                  <w:rStyle w:val="Hyperlink"/>
                  <w:i/>
                  <w:iCs/>
                </w:rPr>
                <w:t>https://maps.app.goo.gl/ug8Ud9n4rm9JM8vU8</w:t>
              </w:r>
            </w:hyperlink>
          </w:p>
          <w:p w14:paraId="67A1C419" w14:textId="107F52B8" w:rsidR="00236B62" w:rsidRPr="0040066C" w:rsidRDefault="68E8D29A" w:rsidP="1E52FB91">
            <w:pPr>
              <w:rPr>
                <w:i/>
                <w:iCs/>
              </w:rPr>
            </w:pPr>
            <w:hyperlink r:id="rId42">
              <w:r w:rsidRPr="1E52FB91">
                <w:rPr>
                  <w:rStyle w:val="Hyperlink"/>
                  <w:i/>
                  <w:iCs/>
                </w:rPr>
                <w:t>https://maps.app.goo.gl/T7ZiYtEK8Q3Zjx9M6</w:t>
              </w:r>
            </w:hyperlink>
          </w:p>
          <w:p w14:paraId="4F10C4AB" w14:textId="1018C1D1" w:rsidR="00236B62" w:rsidRPr="0040066C" w:rsidRDefault="00236B62" w:rsidP="1E52FB91">
            <w:pPr>
              <w:rPr>
                <w:i/>
                <w:iCs/>
              </w:rPr>
            </w:pPr>
          </w:p>
          <w:p w14:paraId="33BCDAD4" w14:textId="415213CC" w:rsidR="00236B62" w:rsidRPr="0040066C" w:rsidRDefault="00236B62" w:rsidP="1E52FB91">
            <w:pPr>
              <w:rPr>
                <w:i/>
                <w:iCs/>
              </w:rPr>
            </w:pPr>
          </w:p>
        </w:tc>
        <w:tc>
          <w:tcPr>
            <w:tcW w:w="4428" w:type="dxa"/>
          </w:tcPr>
          <w:p w14:paraId="4D846440" w14:textId="7EBE82AC" w:rsidR="0067093E" w:rsidRDefault="0067093E" w:rsidP="0041016C">
            <w:r>
              <w:t xml:space="preserve">There is a camera </w:t>
            </w:r>
            <w:proofErr w:type="gramStart"/>
            <w:r>
              <w:t>sited</w:t>
            </w:r>
            <w:proofErr w:type="gramEnd"/>
            <w:r>
              <w:t xml:space="preserve"> at Tweed Green which will provide coverage of the area identified</w:t>
            </w:r>
            <w:r w:rsidR="005C5B6A">
              <w:t>, with the Post Office area covered by camera provision on the High Street.</w:t>
            </w:r>
          </w:p>
          <w:p w14:paraId="0F492D9B" w14:textId="77777777" w:rsidR="00A96F75" w:rsidRDefault="00A96F75" w:rsidP="0041016C"/>
          <w:p w14:paraId="6957D90E" w14:textId="076F4FFB" w:rsidR="00A96F75" w:rsidRDefault="00A96F75" w:rsidP="0041016C">
            <w:proofErr w:type="spellStart"/>
            <w:r>
              <w:t>Haylodge</w:t>
            </w:r>
            <w:proofErr w:type="spellEnd"/>
            <w:r>
              <w:t xml:space="preserve"> Park is outside of the remit of this project, which was for the replacement of town center cameras.</w:t>
            </w:r>
          </w:p>
          <w:p w14:paraId="7E03122E" w14:textId="77777777" w:rsidR="0067093E" w:rsidRDefault="0067093E" w:rsidP="0041016C"/>
          <w:p w14:paraId="4531910C" w14:textId="2EA365C8" w:rsidR="0041016C" w:rsidRDefault="0041016C" w:rsidP="0041016C">
            <w:r>
              <w:lastRenderedPageBreak/>
              <w:t xml:space="preserve">Feedback on areas of concern </w:t>
            </w:r>
            <w:proofErr w:type="gramStart"/>
            <w:r>
              <w:t>are</w:t>
            </w:r>
            <w:proofErr w:type="gramEnd"/>
            <w:r>
              <w:t xml:space="preserve"> welcome and will be shared with our Safer Communities team who will work with Police Scotland to identify areas of need for mobile cameras to be deployed where </w:t>
            </w:r>
            <w:r w:rsidR="005C6215">
              <w:t xml:space="preserve">static CCTV is not covering. </w:t>
            </w:r>
          </w:p>
          <w:p w14:paraId="73524C22" w14:textId="77777777" w:rsidR="00236B62" w:rsidRPr="00332ED7" w:rsidRDefault="00236B62" w:rsidP="00236B62"/>
        </w:tc>
      </w:tr>
      <w:tr w:rsidR="00236B62" w:rsidRPr="0040066C" w14:paraId="5DC2FC91" w14:textId="6D1591F8" w:rsidTr="1E52FB91">
        <w:trPr>
          <w:trHeight w:val="290"/>
        </w:trPr>
        <w:tc>
          <w:tcPr>
            <w:tcW w:w="4428" w:type="dxa"/>
            <w:hideMark/>
          </w:tcPr>
          <w:p w14:paraId="1C6ED6B5" w14:textId="77777777" w:rsidR="00236B62" w:rsidRDefault="00236B62" w:rsidP="00236B62">
            <w:r w:rsidRPr="0040066C">
              <w:lastRenderedPageBreak/>
              <w:t xml:space="preserve">Good CCTV is </w:t>
            </w:r>
            <w:proofErr w:type="gramStart"/>
            <w:r w:rsidRPr="0040066C">
              <w:t>definitely needed</w:t>
            </w:r>
            <w:proofErr w:type="gramEnd"/>
            <w:r w:rsidRPr="0040066C">
              <w:t xml:space="preserve"> in Peebles</w:t>
            </w:r>
          </w:p>
          <w:p w14:paraId="4B60DB1E" w14:textId="77777777" w:rsidR="00667B2F" w:rsidRPr="0040066C" w:rsidRDefault="00667B2F" w:rsidP="00236B62"/>
        </w:tc>
        <w:tc>
          <w:tcPr>
            <w:tcW w:w="4428" w:type="dxa"/>
          </w:tcPr>
          <w:p w14:paraId="6F8DCB28" w14:textId="39227600" w:rsidR="00236B62" w:rsidRPr="00332ED7" w:rsidRDefault="00236B62" w:rsidP="00236B62">
            <w:r>
              <w:t>Support for the project noted.</w:t>
            </w:r>
          </w:p>
        </w:tc>
      </w:tr>
      <w:tr w:rsidR="00236B62" w:rsidRPr="0040066C" w14:paraId="306D06E0" w14:textId="2FC85900" w:rsidTr="1E52FB91">
        <w:trPr>
          <w:trHeight w:val="290"/>
        </w:trPr>
        <w:tc>
          <w:tcPr>
            <w:tcW w:w="4428" w:type="dxa"/>
            <w:hideMark/>
          </w:tcPr>
          <w:p w14:paraId="35223C3E" w14:textId="77777777" w:rsidR="00236B62" w:rsidRDefault="00236B62" w:rsidP="00236B62">
            <w:r w:rsidRPr="0040066C">
              <w:t>Very supportive of upgrading the cameras</w:t>
            </w:r>
          </w:p>
          <w:p w14:paraId="1C602B62" w14:textId="77777777" w:rsidR="00667B2F" w:rsidRPr="0040066C" w:rsidRDefault="00667B2F" w:rsidP="00236B62"/>
        </w:tc>
        <w:tc>
          <w:tcPr>
            <w:tcW w:w="4428" w:type="dxa"/>
          </w:tcPr>
          <w:p w14:paraId="340B1810" w14:textId="4F277E3B" w:rsidR="00236B62" w:rsidRPr="00332ED7" w:rsidRDefault="00236B62" w:rsidP="00236B62">
            <w:r>
              <w:t>Support for the project noted.</w:t>
            </w:r>
          </w:p>
        </w:tc>
      </w:tr>
      <w:tr w:rsidR="00236B62" w:rsidRPr="0040066C" w14:paraId="587A6B94" w14:textId="5B92E028" w:rsidTr="1E52FB91">
        <w:trPr>
          <w:trHeight w:val="870"/>
        </w:trPr>
        <w:tc>
          <w:tcPr>
            <w:tcW w:w="4428" w:type="dxa"/>
            <w:hideMark/>
          </w:tcPr>
          <w:p w14:paraId="435F0C86" w14:textId="00FBAD8A" w:rsidR="00236B62" w:rsidRPr="0040066C" w:rsidRDefault="38B543EC" w:rsidP="1E52FB91">
            <w:pPr>
              <w:rPr>
                <w:i/>
                <w:iCs/>
              </w:rPr>
            </w:pPr>
            <w:r w:rsidRPr="1E52FB91">
              <w:rPr>
                <w:i/>
                <w:iCs/>
              </w:rPr>
              <w:t xml:space="preserve">Bike theft from sheds, garages and vehicles at night is a concern. CCTV on the 3 or 4 roads leaving Peebles might help to catch the </w:t>
            </w:r>
            <w:proofErr w:type="gramStart"/>
            <w:r w:rsidRPr="1E52FB91">
              <w:rPr>
                <w:i/>
                <w:iCs/>
              </w:rPr>
              <w:t>culprits?</w:t>
            </w:r>
            <w:proofErr w:type="gramEnd"/>
          </w:p>
          <w:p w14:paraId="61AD82A9" w14:textId="2170512A" w:rsidR="00236B62" w:rsidRPr="0040066C" w:rsidRDefault="0072778A" w:rsidP="1E52FB91">
            <w:pPr>
              <w:rPr>
                <w:i/>
                <w:iCs/>
              </w:rPr>
            </w:pPr>
            <w:r w:rsidRPr="1E52FB91">
              <w:rPr>
                <w:i/>
                <w:iCs/>
              </w:rPr>
              <w:t xml:space="preserve">A72, Edinburgh Road, Innerleithen Road and </w:t>
            </w:r>
            <w:r w:rsidR="2E2B8835" w:rsidRPr="1E52FB91">
              <w:rPr>
                <w:i/>
                <w:iCs/>
              </w:rPr>
              <w:t>B</w:t>
            </w:r>
            <w:r w:rsidR="66E08ACE" w:rsidRPr="1E52FB91">
              <w:rPr>
                <w:i/>
                <w:iCs/>
              </w:rPr>
              <w:t>7062</w:t>
            </w:r>
          </w:p>
        </w:tc>
        <w:tc>
          <w:tcPr>
            <w:tcW w:w="4428" w:type="dxa"/>
          </w:tcPr>
          <w:p w14:paraId="48E8C32A" w14:textId="74458270" w:rsidR="00236B62" w:rsidRDefault="00236B62" w:rsidP="00236B62">
            <w:r>
              <w:t>This project was limited to replacement of town center cameras, however mobile cameras have also been purchased by the Council recently and are being managed by our Safer Communities team who will work with Police Scotland to identify areas of need for these to be deployed.</w:t>
            </w:r>
          </w:p>
          <w:p w14:paraId="2CAE4D0D" w14:textId="732CC76E" w:rsidR="00236B62" w:rsidRPr="00332ED7" w:rsidRDefault="00236B62" w:rsidP="00236B62"/>
        </w:tc>
      </w:tr>
      <w:tr w:rsidR="00236B62" w:rsidRPr="0040066C" w14:paraId="59DEE4A4" w14:textId="4A32056B" w:rsidTr="1E52FB91">
        <w:trPr>
          <w:trHeight w:val="580"/>
        </w:trPr>
        <w:tc>
          <w:tcPr>
            <w:tcW w:w="4428" w:type="dxa"/>
            <w:hideMark/>
          </w:tcPr>
          <w:p w14:paraId="7AD0D24D" w14:textId="77777777" w:rsidR="00236B62" w:rsidRDefault="00236B62" w:rsidP="00236B62">
            <w:r w:rsidRPr="0040066C">
              <w:t xml:space="preserve">Anything that will decrease crime will have my support, especially new </w:t>
            </w:r>
            <w:proofErr w:type="spellStart"/>
            <w:r w:rsidRPr="0040066C">
              <w:t>cctv</w:t>
            </w:r>
            <w:proofErr w:type="spellEnd"/>
            <w:r w:rsidRPr="0040066C">
              <w:t>.</w:t>
            </w:r>
          </w:p>
          <w:p w14:paraId="6B7DF2F7" w14:textId="77777777" w:rsidR="00667B2F" w:rsidRPr="0040066C" w:rsidRDefault="00667B2F" w:rsidP="00236B62"/>
        </w:tc>
        <w:tc>
          <w:tcPr>
            <w:tcW w:w="4428" w:type="dxa"/>
          </w:tcPr>
          <w:p w14:paraId="7C06BF19" w14:textId="51F66763" w:rsidR="00236B62" w:rsidRPr="00332ED7" w:rsidRDefault="00236B62" w:rsidP="00236B62">
            <w:r>
              <w:t>Support for the project noted.</w:t>
            </w:r>
          </w:p>
        </w:tc>
      </w:tr>
      <w:tr w:rsidR="00236B62" w:rsidRPr="0040066C" w14:paraId="41BF65F4" w14:textId="1B0C4CB8" w:rsidTr="1E52FB91">
        <w:trPr>
          <w:trHeight w:val="290"/>
        </w:trPr>
        <w:tc>
          <w:tcPr>
            <w:tcW w:w="4428" w:type="dxa"/>
            <w:hideMark/>
          </w:tcPr>
          <w:p w14:paraId="600B01FD" w14:textId="77777777" w:rsidR="00236B62" w:rsidRDefault="00236B62" w:rsidP="00236B62">
            <w:proofErr w:type="gramStart"/>
            <w:r w:rsidRPr="0040066C">
              <w:t>Yes</w:t>
            </w:r>
            <w:proofErr w:type="gramEnd"/>
            <w:r w:rsidRPr="0040066C">
              <w:t xml:space="preserve"> to cameras</w:t>
            </w:r>
          </w:p>
          <w:p w14:paraId="56F64B9B" w14:textId="77777777" w:rsidR="00667B2F" w:rsidRPr="0040066C" w:rsidRDefault="00667B2F" w:rsidP="00236B62"/>
        </w:tc>
        <w:tc>
          <w:tcPr>
            <w:tcW w:w="4428" w:type="dxa"/>
          </w:tcPr>
          <w:p w14:paraId="41E7F427" w14:textId="6E8A7D50" w:rsidR="00236B62" w:rsidRPr="00332ED7" w:rsidRDefault="00236B62" w:rsidP="00236B62">
            <w:r>
              <w:t>Support for the project noted.</w:t>
            </w:r>
          </w:p>
        </w:tc>
      </w:tr>
      <w:tr w:rsidR="00236B62" w:rsidRPr="0040066C" w14:paraId="1BD3B645" w14:textId="3B0D4789" w:rsidTr="1E52FB91">
        <w:trPr>
          <w:trHeight w:val="290"/>
        </w:trPr>
        <w:tc>
          <w:tcPr>
            <w:tcW w:w="4428" w:type="dxa"/>
            <w:hideMark/>
          </w:tcPr>
          <w:p w14:paraId="4DADCEC2" w14:textId="77777777" w:rsidR="00236B62" w:rsidRDefault="00236B62" w:rsidP="00236B62">
            <w:r w:rsidRPr="0040066C">
              <w:t>Is very much needed in Peebles the sooner the better</w:t>
            </w:r>
          </w:p>
          <w:p w14:paraId="66B72A04" w14:textId="77777777" w:rsidR="00667B2F" w:rsidRPr="0040066C" w:rsidRDefault="00667B2F" w:rsidP="00236B62"/>
        </w:tc>
        <w:tc>
          <w:tcPr>
            <w:tcW w:w="4428" w:type="dxa"/>
          </w:tcPr>
          <w:p w14:paraId="077E2B57" w14:textId="21E87984" w:rsidR="00236B62" w:rsidRPr="00332ED7" w:rsidRDefault="00236B62" w:rsidP="00236B62">
            <w:r>
              <w:t>Support for the project noted.</w:t>
            </w:r>
          </w:p>
        </w:tc>
      </w:tr>
      <w:tr w:rsidR="00236B62" w:rsidRPr="0040066C" w14:paraId="4F6EA457" w14:textId="6B00A733" w:rsidTr="1E52FB91">
        <w:trPr>
          <w:trHeight w:val="580"/>
        </w:trPr>
        <w:tc>
          <w:tcPr>
            <w:tcW w:w="4428" w:type="dxa"/>
            <w:hideMark/>
          </w:tcPr>
          <w:p w14:paraId="24042E3D" w14:textId="77777777" w:rsidR="00236B62" w:rsidRPr="0040066C" w:rsidRDefault="00236B62" w:rsidP="00236B62">
            <w:r w:rsidRPr="0040066C">
              <w:t xml:space="preserve">I do think having better newer </w:t>
            </w:r>
            <w:proofErr w:type="spellStart"/>
            <w:r w:rsidRPr="0040066C">
              <w:t>cctv</w:t>
            </w:r>
            <w:proofErr w:type="spellEnd"/>
            <w:r w:rsidRPr="0040066C">
              <w:t xml:space="preserve"> would be a benefit to </w:t>
            </w:r>
            <w:proofErr w:type="gramStart"/>
            <w:r w:rsidRPr="0040066C">
              <w:t>the</w:t>
            </w:r>
            <w:proofErr w:type="gramEnd"/>
            <w:r w:rsidRPr="0040066C">
              <w:t xml:space="preserve"> </w:t>
            </w:r>
            <w:proofErr w:type="gramStart"/>
            <w:r w:rsidRPr="0040066C">
              <w:t>as long as</w:t>
            </w:r>
            <w:proofErr w:type="gramEnd"/>
            <w:r w:rsidRPr="0040066C">
              <w:t xml:space="preserve"> they are all </w:t>
            </w:r>
            <w:proofErr w:type="gramStart"/>
            <w:r w:rsidRPr="0040066C">
              <w:t>working .</w:t>
            </w:r>
            <w:proofErr w:type="gramEnd"/>
          </w:p>
        </w:tc>
        <w:tc>
          <w:tcPr>
            <w:tcW w:w="4428" w:type="dxa"/>
          </w:tcPr>
          <w:p w14:paraId="560F0184" w14:textId="77777777" w:rsidR="00236B62" w:rsidRDefault="00236B62" w:rsidP="00236B62">
            <w:r>
              <w:t xml:space="preserve">Support for the project </w:t>
            </w:r>
            <w:proofErr w:type="gramStart"/>
            <w:r>
              <w:t>noted, and</w:t>
            </w:r>
            <w:proofErr w:type="gramEnd"/>
            <w:r>
              <w:t xml:space="preserve"> appreciated.</w:t>
            </w:r>
          </w:p>
          <w:p w14:paraId="205398FF" w14:textId="77777777" w:rsidR="00236B62" w:rsidRDefault="00236B62" w:rsidP="00236B62">
            <w:r>
              <w:t xml:space="preserve">The project includes a management contract funded for a </w:t>
            </w:r>
            <w:proofErr w:type="gramStart"/>
            <w:r>
              <w:t>10 year</w:t>
            </w:r>
            <w:proofErr w:type="gramEnd"/>
            <w:r>
              <w:t xml:space="preserve"> period to ensure the system is working and operable. </w:t>
            </w:r>
          </w:p>
          <w:p w14:paraId="131B30CA" w14:textId="29EFC532" w:rsidR="00236B62" w:rsidRPr="00332ED7" w:rsidRDefault="00236B62" w:rsidP="00236B62"/>
        </w:tc>
      </w:tr>
      <w:tr w:rsidR="00236B62" w:rsidRPr="0040066C" w14:paraId="33276DBA" w14:textId="1190524B" w:rsidTr="1E52FB91">
        <w:trPr>
          <w:trHeight w:val="1160"/>
        </w:trPr>
        <w:tc>
          <w:tcPr>
            <w:tcW w:w="4428" w:type="dxa"/>
            <w:hideMark/>
          </w:tcPr>
          <w:p w14:paraId="31B4DCF0" w14:textId="77777777" w:rsidR="00236B62" w:rsidRDefault="00236B62" w:rsidP="00236B62">
            <w:r w:rsidRPr="0040066C">
              <w:t xml:space="preserve">Modern CCTV is a necessity for assisting police and giving an excellent prosecution tool. </w:t>
            </w:r>
            <w:r w:rsidRPr="0040066C">
              <w:br/>
            </w:r>
            <w:r w:rsidRPr="0040066C">
              <w:br/>
              <w:t>This project must go ahead.</w:t>
            </w:r>
          </w:p>
          <w:p w14:paraId="62A370B3" w14:textId="77777777" w:rsidR="00667B2F" w:rsidRPr="0040066C" w:rsidRDefault="00667B2F" w:rsidP="00236B62"/>
        </w:tc>
        <w:tc>
          <w:tcPr>
            <w:tcW w:w="4428" w:type="dxa"/>
          </w:tcPr>
          <w:p w14:paraId="68B1D060" w14:textId="0B5E35F6" w:rsidR="00236B62" w:rsidRPr="00332ED7" w:rsidRDefault="00236B62" w:rsidP="00236B62">
            <w:r>
              <w:t>Support for the project noted.</w:t>
            </w:r>
          </w:p>
        </w:tc>
      </w:tr>
      <w:tr w:rsidR="00236B62" w:rsidRPr="0040066C" w14:paraId="1AD16E95" w14:textId="0727F3D1" w:rsidTr="1E52FB91">
        <w:trPr>
          <w:trHeight w:val="1740"/>
        </w:trPr>
        <w:tc>
          <w:tcPr>
            <w:tcW w:w="4428" w:type="dxa"/>
            <w:hideMark/>
          </w:tcPr>
          <w:p w14:paraId="0AA9453A" w14:textId="77777777" w:rsidR="00236B62" w:rsidRPr="0040066C" w:rsidRDefault="00236B62" w:rsidP="00236B62">
            <w:r w:rsidRPr="0040066C">
              <w:t xml:space="preserve">Why concentrate mainly on the High St? Victoria Park and </w:t>
            </w:r>
            <w:proofErr w:type="spellStart"/>
            <w:r w:rsidRPr="0040066C">
              <w:t>Haylodge</w:t>
            </w:r>
            <w:proofErr w:type="spellEnd"/>
            <w:r w:rsidRPr="0040066C">
              <w:t xml:space="preserve"> Park are particularly areas of concern (underage drinking and the resultant broken bottles). Having mobile cameras would be useful too - not necessarily manned, just able to be sited securely where needed at </w:t>
            </w:r>
            <w:proofErr w:type="gramStart"/>
            <w:r w:rsidRPr="0040066C">
              <w:t>particular times</w:t>
            </w:r>
            <w:proofErr w:type="gramEnd"/>
            <w:r w:rsidRPr="0040066C">
              <w:t>.</w:t>
            </w:r>
          </w:p>
        </w:tc>
        <w:tc>
          <w:tcPr>
            <w:tcW w:w="4428" w:type="dxa"/>
          </w:tcPr>
          <w:p w14:paraId="61BC99A1" w14:textId="77777777" w:rsidR="00236B62" w:rsidRDefault="00236B62" w:rsidP="00236B62">
            <w:r>
              <w:t xml:space="preserve">This project was to replace the old town center CCTV system.  </w:t>
            </w:r>
          </w:p>
          <w:p w14:paraId="7602A2BC" w14:textId="77777777" w:rsidR="00236B62" w:rsidRDefault="00236B62" w:rsidP="00236B62"/>
          <w:p w14:paraId="15FB20E0" w14:textId="77777777" w:rsidR="00236B62" w:rsidRDefault="00236B62" w:rsidP="00236B62">
            <w:r>
              <w:t xml:space="preserve">Mobile cameras have also been purchased by the Council </w:t>
            </w:r>
            <w:proofErr w:type="gramStart"/>
            <w:r>
              <w:t>recently, and</w:t>
            </w:r>
            <w:proofErr w:type="gramEnd"/>
            <w:r>
              <w:t xml:space="preserve"> are being managed by our Safer Communities team who will work with Police Scotland to identify areas of need for these to be deployed. </w:t>
            </w:r>
          </w:p>
          <w:p w14:paraId="22C15060" w14:textId="12551DA9" w:rsidR="00236B62" w:rsidRPr="00332ED7" w:rsidRDefault="00236B62" w:rsidP="00236B62"/>
        </w:tc>
      </w:tr>
      <w:tr w:rsidR="00236B62" w:rsidRPr="0040066C" w14:paraId="67F1BBF6" w14:textId="0355CC83" w:rsidTr="1E52FB91">
        <w:trPr>
          <w:trHeight w:val="290"/>
        </w:trPr>
        <w:tc>
          <w:tcPr>
            <w:tcW w:w="4428" w:type="dxa"/>
            <w:hideMark/>
          </w:tcPr>
          <w:p w14:paraId="6F8BF98E" w14:textId="77777777" w:rsidR="00236B62" w:rsidRPr="0040066C" w:rsidRDefault="00236B62" w:rsidP="00236B62">
            <w:r w:rsidRPr="0040066C">
              <w:t>Think all cameras should be multi view!</w:t>
            </w:r>
          </w:p>
        </w:tc>
        <w:tc>
          <w:tcPr>
            <w:tcW w:w="4428" w:type="dxa"/>
          </w:tcPr>
          <w:p w14:paraId="0EB456F9" w14:textId="77777777" w:rsidR="00236B62" w:rsidRDefault="00236B62" w:rsidP="00236B62">
            <w:r>
              <w:t xml:space="preserve">The current cameras are all single view so the new system with a mix of camera specifications provides much more coverage than has been available </w:t>
            </w:r>
            <w:r>
              <w:lastRenderedPageBreak/>
              <w:t xml:space="preserve">before. </w:t>
            </w:r>
          </w:p>
          <w:p w14:paraId="415F0572" w14:textId="77777777" w:rsidR="00236B62" w:rsidRDefault="00236B62" w:rsidP="00236B62"/>
          <w:p w14:paraId="52F3614B" w14:textId="77777777" w:rsidR="00236B62" w:rsidRDefault="00236B62" w:rsidP="00667B2F">
            <w:r>
              <w:t>The replacement project sought to maximise the coverage available through new cameras balanced against the cost of the new system.</w:t>
            </w:r>
          </w:p>
          <w:p w14:paraId="0D937617" w14:textId="6BFB8E87" w:rsidR="00667B2F" w:rsidRPr="00332ED7" w:rsidRDefault="00667B2F" w:rsidP="00667B2F"/>
        </w:tc>
      </w:tr>
    </w:tbl>
    <w:p w14:paraId="4493B08D" w14:textId="77777777" w:rsidR="007F779C" w:rsidRDefault="007F779C" w:rsidP="00667B2F"/>
    <w:sectPr w:rsidR="007F779C" w:rsidSect="00034616">
      <w:headerReference w:type="even" r:id="rId43"/>
      <w:headerReference w:type="default" r:id="rId44"/>
      <w:footerReference w:type="even" r:id="rId45"/>
      <w:footerReference w:type="default" r:id="rId46"/>
      <w:headerReference w:type="first" r:id="rId47"/>
      <w:footerReference w:type="first" r:id="rId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4334" w14:textId="77777777" w:rsidR="00964819" w:rsidRDefault="00964819">
      <w:pPr>
        <w:spacing w:after="0" w:line="240" w:lineRule="auto"/>
      </w:pPr>
      <w:r>
        <w:separator/>
      </w:r>
    </w:p>
  </w:endnote>
  <w:endnote w:type="continuationSeparator" w:id="0">
    <w:p w14:paraId="0AE881D7" w14:textId="77777777" w:rsidR="00964819" w:rsidRDefault="0096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7C97" w14:textId="37726C05" w:rsidR="002E3AD3" w:rsidRDefault="002E3AD3">
    <w:pPr>
      <w:pStyle w:val="Footer"/>
    </w:pPr>
    <w:r>
      <w:rPr>
        <w:noProof/>
      </w:rPr>
      <mc:AlternateContent>
        <mc:Choice Requires="wps">
          <w:drawing>
            <wp:anchor distT="0" distB="0" distL="0" distR="0" simplePos="0" relativeHeight="251659264" behindDoc="0" locked="0" layoutInCell="1" allowOverlap="1" wp14:anchorId="3BA6D3EF" wp14:editId="259B0602">
              <wp:simplePos x="635" y="635"/>
              <wp:positionH relativeFrom="page">
                <wp:align>center</wp:align>
              </wp:positionH>
              <wp:positionV relativeFrom="page">
                <wp:align>bottom</wp:align>
              </wp:positionV>
              <wp:extent cx="1528445" cy="457835"/>
              <wp:effectExtent l="0" t="0" r="14605" b="0"/>
              <wp:wrapNone/>
              <wp:docPr id="2030855193" name="Text Box 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8445" cy="457835"/>
                      </a:xfrm>
                      <a:prstGeom prst="rect">
                        <a:avLst/>
                      </a:prstGeom>
                      <a:noFill/>
                      <a:ln>
                        <a:noFill/>
                      </a:ln>
                    </wps:spPr>
                    <wps:txbx>
                      <w:txbxContent>
                        <w:p w14:paraId="04F77339" w14:textId="240BFB5F" w:rsidR="002E3AD3" w:rsidRPr="002E3AD3" w:rsidRDefault="002E3AD3" w:rsidP="002E3AD3">
                          <w:pPr>
                            <w:spacing w:after="0"/>
                            <w:rPr>
                              <w:rFonts w:ascii="Calibri" w:eastAsia="Calibri" w:hAnsi="Calibri" w:cs="Calibri"/>
                              <w:noProof/>
                              <w:color w:val="FF0000"/>
                              <w:sz w:val="30"/>
                              <w:szCs w:val="30"/>
                            </w:rPr>
                          </w:pPr>
                          <w:r w:rsidRPr="002E3AD3">
                            <w:rPr>
                              <w:rFonts w:ascii="Calibri" w:eastAsia="Calibri" w:hAnsi="Calibri" w:cs="Calibri"/>
                              <w:noProof/>
                              <w:color w:val="FF0000"/>
                              <w:sz w:val="30"/>
                              <w:szCs w:val="3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A6D3EF" id="_x0000_t202" coordsize="21600,21600" o:spt="202" path="m,l,21600r21600,l21600,xe">
              <v:stroke joinstyle="miter"/>
              <v:path gradientshapeok="t" o:connecttype="rect"/>
            </v:shapetype>
            <v:shape id="Text Box 2" o:spid="_x0000_s1026" type="#_x0000_t202" alt="OFFICIAL-SENSITIVE" style="position:absolute;margin-left:0;margin-top:0;width:120.35pt;height:36.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" filled="f" stroked="f">
              <v:textbox style="mso-fit-shape-to-text:t" inset="0,0,0,15pt">
                <w:txbxContent>
                  <w:p w14:paraId="04F77339" w14:textId="240BFB5F" w:rsidR="002E3AD3" w:rsidRPr="002E3AD3" w:rsidRDefault="002E3AD3" w:rsidP="002E3AD3">
                    <w:pPr>
                      <w:spacing w:after="0"/>
                      <w:rPr>
                        <w:rFonts w:ascii="Calibri" w:eastAsia="Calibri" w:hAnsi="Calibri" w:cs="Calibri"/>
                        <w:noProof/>
                        <w:color w:val="FF0000"/>
                        <w:sz w:val="30"/>
                        <w:szCs w:val="30"/>
                      </w:rPr>
                    </w:pPr>
                    <w:r w:rsidRPr="002E3AD3">
                      <w:rPr>
                        <w:rFonts w:ascii="Calibri" w:eastAsia="Calibri" w:hAnsi="Calibri" w:cs="Calibri"/>
                        <w:noProof/>
                        <w:color w:val="FF0000"/>
                        <w:sz w:val="30"/>
                        <w:szCs w:val="3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8D4" w14:textId="55939D47" w:rsidR="002E3AD3" w:rsidRDefault="002E3AD3">
    <w:pPr>
      <w:pStyle w:val="Footer"/>
    </w:pPr>
    <w:r>
      <w:rPr>
        <w:noProof/>
      </w:rPr>
      <mc:AlternateContent>
        <mc:Choice Requires="wps">
          <w:drawing>
            <wp:anchor distT="0" distB="0" distL="0" distR="0" simplePos="0" relativeHeight="251660288" behindDoc="0" locked="0" layoutInCell="1" allowOverlap="1" wp14:anchorId="1B05A2A8" wp14:editId="33E75194">
              <wp:simplePos x="1143000" y="9442450"/>
              <wp:positionH relativeFrom="page">
                <wp:align>center</wp:align>
              </wp:positionH>
              <wp:positionV relativeFrom="page">
                <wp:align>bottom</wp:align>
              </wp:positionV>
              <wp:extent cx="1528445" cy="457835"/>
              <wp:effectExtent l="0" t="0" r="14605" b="0"/>
              <wp:wrapNone/>
              <wp:docPr id="1819026297" name="Text Box 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8445" cy="457835"/>
                      </a:xfrm>
                      <a:prstGeom prst="rect">
                        <a:avLst/>
                      </a:prstGeom>
                      <a:noFill/>
                      <a:ln>
                        <a:noFill/>
                      </a:ln>
                    </wps:spPr>
                    <wps:txbx>
                      <w:txbxContent>
                        <w:p w14:paraId="0F7A989A" w14:textId="1C88B568" w:rsidR="002E3AD3" w:rsidRPr="00466C36" w:rsidRDefault="002E3AD3" w:rsidP="002E3AD3">
                          <w:pPr>
                            <w:spacing w:after="0"/>
                            <w:rPr>
                              <w:rFonts w:ascii="Calibri" w:eastAsia="Calibri" w:hAnsi="Calibri" w:cs="Calibri"/>
                              <w:noProof/>
                              <w:sz w:val="30"/>
                              <w:szCs w:val="30"/>
                            </w:rPr>
                          </w:pPr>
                          <w:r w:rsidRPr="00466C36">
                            <w:rPr>
                              <w:rFonts w:ascii="Calibri" w:eastAsia="Calibri" w:hAnsi="Calibri" w:cs="Calibri"/>
                              <w:noProof/>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05A2A8" id="_x0000_t202" coordsize="21600,21600" o:spt="202" path="m,l,21600r21600,l21600,xe">
              <v:stroke joinstyle="miter"/>
              <v:path gradientshapeok="t" o:connecttype="rect"/>
            </v:shapetype>
            <v:shape id="Text Box 3" o:spid="_x0000_s1027" type="#_x0000_t202" alt="OFFICIAL-SENSITIVE" style="position:absolute;margin-left:0;margin-top:0;width:120.35pt;height:36.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" filled="f" stroked="f">
              <v:textbox style="mso-fit-shape-to-text:t" inset="0,0,0,15pt">
                <w:txbxContent>
                  <w:p w14:paraId="0F7A989A" w14:textId="1C88B568" w:rsidR="002E3AD3" w:rsidRPr="00466C36" w:rsidRDefault="002E3AD3" w:rsidP="002E3AD3">
                    <w:pPr>
                      <w:spacing w:after="0"/>
                      <w:rPr>
                        <w:rFonts w:ascii="Calibri" w:eastAsia="Calibri" w:hAnsi="Calibri" w:cs="Calibri"/>
                        <w:noProof/>
                        <w:sz w:val="30"/>
                        <w:szCs w:val="30"/>
                      </w:rPr>
                    </w:pPr>
                    <w:r w:rsidRPr="00466C36">
                      <w:rPr>
                        <w:rFonts w:ascii="Calibri" w:eastAsia="Calibri" w:hAnsi="Calibri" w:cs="Calibri"/>
                        <w:noProof/>
                        <w:sz w:val="30"/>
                        <w:szCs w:val="3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9135" w14:textId="12698895" w:rsidR="002E3AD3" w:rsidRDefault="002E3AD3">
    <w:pPr>
      <w:pStyle w:val="Footer"/>
    </w:pPr>
    <w:r>
      <w:rPr>
        <w:noProof/>
      </w:rPr>
      <mc:AlternateContent>
        <mc:Choice Requires="wps">
          <w:drawing>
            <wp:anchor distT="0" distB="0" distL="0" distR="0" simplePos="0" relativeHeight="251658240" behindDoc="0" locked="0" layoutInCell="1" allowOverlap="1" wp14:anchorId="75A9861E" wp14:editId="2D6B8574">
              <wp:simplePos x="635" y="635"/>
              <wp:positionH relativeFrom="page">
                <wp:align>center</wp:align>
              </wp:positionH>
              <wp:positionV relativeFrom="page">
                <wp:align>bottom</wp:align>
              </wp:positionV>
              <wp:extent cx="1528445" cy="457835"/>
              <wp:effectExtent l="0" t="0" r="14605" b="0"/>
              <wp:wrapNone/>
              <wp:docPr id="1976771872" name="Text Box 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8445" cy="457835"/>
                      </a:xfrm>
                      <a:prstGeom prst="rect">
                        <a:avLst/>
                      </a:prstGeom>
                      <a:noFill/>
                      <a:ln>
                        <a:noFill/>
                      </a:ln>
                    </wps:spPr>
                    <wps:txbx>
                      <w:txbxContent>
                        <w:p w14:paraId="6186F65D" w14:textId="11A63677" w:rsidR="002E3AD3" w:rsidRPr="002E3AD3" w:rsidRDefault="002E3AD3" w:rsidP="002E3AD3">
                          <w:pPr>
                            <w:spacing w:after="0"/>
                            <w:rPr>
                              <w:rFonts w:ascii="Calibri" w:eastAsia="Calibri" w:hAnsi="Calibri" w:cs="Calibri"/>
                              <w:noProof/>
                              <w:color w:val="FF0000"/>
                              <w:sz w:val="30"/>
                              <w:szCs w:val="30"/>
                            </w:rPr>
                          </w:pPr>
                          <w:r w:rsidRPr="002E3AD3">
                            <w:rPr>
                              <w:rFonts w:ascii="Calibri" w:eastAsia="Calibri" w:hAnsi="Calibri" w:cs="Calibri"/>
                              <w:noProof/>
                              <w:color w:val="FF0000"/>
                              <w:sz w:val="30"/>
                              <w:szCs w:val="3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A9861E" id="_x0000_t202" coordsize="21600,21600" o:spt="202" path="m,l,21600r21600,l21600,xe">
              <v:stroke joinstyle="miter"/>
              <v:path gradientshapeok="t" o:connecttype="rect"/>
            </v:shapetype>
            <v:shape id="Text Box 1" o:spid="_x0000_s1028" type="#_x0000_t202" alt="OFFICIAL-SENSITIVE" style="position:absolute;margin-left:0;margin-top:0;width:120.35pt;height:36.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" filled="f" stroked="f">
              <v:textbox style="mso-fit-shape-to-text:t" inset="0,0,0,15pt">
                <w:txbxContent>
                  <w:p w14:paraId="6186F65D" w14:textId="11A63677" w:rsidR="002E3AD3" w:rsidRPr="002E3AD3" w:rsidRDefault="002E3AD3" w:rsidP="002E3AD3">
                    <w:pPr>
                      <w:spacing w:after="0"/>
                      <w:rPr>
                        <w:rFonts w:ascii="Calibri" w:eastAsia="Calibri" w:hAnsi="Calibri" w:cs="Calibri"/>
                        <w:noProof/>
                        <w:color w:val="FF0000"/>
                        <w:sz w:val="30"/>
                        <w:szCs w:val="30"/>
                      </w:rPr>
                    </w:pPr>
                    <w:r w:rsidRPr="002E3AD3">
                      <w:rPr>
                        <w:rFonts w:ascii="Calibri" w:eastAsia="Calibri" w:hAnsi="Calibri" w:cs="Calibri"/>
                        <w:noProof/>
                        <w:color w:val="FF0000"/>
                        <w:sz w:val="30"/>
                        <w:szCs w:val="3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58E6" w14:textId="77777777" w:rsidR="00964819" w:rsidRDefault="00964819">
      <w:pPr>
        <w:spacing w:after="0" w:line="240" w:lineRule="auto"/>
      </w:pPr>
      <w:r>
        <w:separator/>
      </w:r>
    </w:p>
  </w:footnote>
  <w:footnote w:type="continuationSeparator" w:id="0">
    <w:p w14:paraId="20032EC3" w14:textId="77777777" w:rsidR="00964819" w:rsidRDefault="0096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959E" w14:textId="06A4D66A" w:rsidR="00220F34" w:rsidRDefault="00220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57FD" w14:textId="7CC25242" w:rsidR="007F779C" w:rsidRDefault="008F364F">
    <w:pPr>
      <w:pStyle w:val="Header"/>
    </w:pPr>
    <w:r>
      <w:t>Scottish Borders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454E" w14:textId="4FE7B202" w:rsidR="00220F34" w:rsidRDefault="00220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482FFA"/>
    <w:multiLevelType w:val="multilevel"/>
    <w:tmpl w:val="7310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C2030C"/>
    <w:multiLevelType w:val="multilevel"/>
    <w:tmpl w:val="1392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26E87"/>
    <w:multiLevelType w:val="multilevel"/>
    <w:tmpl w:val="213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252003">
    <w:abstractNumId w:val="8"/>
  </w:num>
  <w:num w:numId="2" w16cid:durableId="1447696728">
    <w:abstractNumId w:val="6"/>
  </w:num>
  <w:num w:numId="3" w16cid:durableId="1180663602">
    <w:abstractNumId w:val="5"/>
  </w:num>
  <w:num w:numId="4" w16cid:durableId="1457718846">
    <w:abstractNumId w:val="4"/>
  </w:num>
  <w:num w:numId="5" w16cid:durableId="2048793703">
    <w:abstractNumId w:val="7"/>
  </w:num>
  <w:num w:numId="6" w16cid:durableId="1435706771">
    <w:abstractNumId w:val="3"/>
  </w:num>
  <w:num w:numId="7" w16cid:durableId="1838375619">
    <w:abstractNumId w:val="2"/>
  </w:num>
  <w:num w:numId="8" w16cid:durableId="1306546777">
    <w:abstractNumId w:val="1"/>
  </w:num>
  <w:num w:numId="9" w16cid:durableId="1183013956">
    <w:abstractNumId w:val="0"/>
  </w:num>
  <w:num w:numId="10" w16cid:durableId="1017582079">
    <w:abstractNumId w:val="11"/>
  </w:num>
  <w:num w:numId="11" w16cid:durableId="1452432862">
    <w:abstractNumId w:val="9"/>
  </w:num>
  <w:num w:numId="12" w16cid:durableId="970011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572C"/>
    <w:rsid w:val="0000694E"/>
    <w:rsid w:val="0000773A"/>
    <w:rsid w:val="00030F0C"/>
    <w:rsid w:val="00034616"/>
    <w:rsid w:val="00054B73"/>
    <w:rsid w:val="0006063C"/>
    <w:rsid w:val="00070818"/>
    <w:rsid w:val="00090BA9"/>
    <w:rsid w:val="00094142"/>
    <w:rsid w:val="00097CAB"/>
    <w:rsid w:val="000B7CE7"/>
    <w:rsid w:val="000C01A1"/>
    <w:rsid w:val="000C0900"/>
    <w:rsid w:val="000C7283"/>
    <w:rsid w:val="000F1F02"/>
    <w:rsid w:val="000F4085"/>
    <w:rsid w:val="001012AB"/>
    <w:rsid w:val="00113B62"/>
    <w:rsid w:val="0013733F"/>
    <w:rsid w:val="001407C0"/>
    <w:rsid w:val="00141DA3"/>
    <w:rsid w:val="0015074B"/>
    <w:rsid w:val="00154E32"/>
    <w:rsid w:val="0016205A"/>
    <w:rsid w:val="00162348"/>
    <w:rsid w:val="00162779"/>
    <w:rsid w:val="001758D8"/>
    <w:rsid w:val="001A5B07"/>
    <w:rsid w:val="001B5F25"/>
    <w:rsid w:val="001D1FD2"/>
    <w:rsid w:val="00220F34"/>
    <w:rsid w:val="00230EF4"/>
    <w:rsid w:val="002310FA"/>
    <w:rsid w:val="00236B62"/>
    <w:rsid w:val="00261D6B"/>
    <w:rsid w:val="00281566"/>
    <w:rsid w:val="00282008"/>
    <w:rsid w:val="002848C6"/>
    <w:rsid w:val="0029639D"/>
    <w:rsid w:val="002978D1"/>
    <w:rsid w:val="002A5BC8"/>
    <w:rsid w:val="002B0363"/>
    <w:rsid w:val="002E3AD3"/>
    <w:rsid w:val="00301AE5"/>
    <w:rsid w:val="00311610"/>
    <w:rsid w:val="00320031"/>
    <w:rsid w:val="00326F90"/>
    <w:rsid w:val="00332ED7"/>
    <w:rsid w:val="00346454"/>
    <w:rsid w:val="0035295B"/>
    <w:rsid w:val="00365E8D"/>
    <w:rsid w:val="003B450A"/>
    <w:rsid w:val="003C2BC9"/>
    <w:rsid w:val="003C3EEB"/>
    <w:rsid w:val="003E098D"/>
    <w:rsid w:val="003E697E"/>
    <w:rsid w:val="0040066C"/>
    <w:rsid w:val="0041016C"/>
    <w:rsid w:val="00415034"/>
    <w:rsid w:val="00443C6F"/>
    <w:rsid w:val="00446FD0"/>
    <w:rsid w:val="00447942"/>
    <w:rsid w:val="004514E5"/>
    <w:rsid w:val="00454353"/>
    <w:rsid w:val="00466C36"/>
    <w:rsid w:val="00473DBA"/>
    <w:rsid w:val="004A7DDC"/>
    <w:rsid w:val="004B25B7"/>
    <w:rsid w:val="004C5B78"/>
    <w:rsid w:val="004D4560"/>
    <w:rsid w:val="004D6A2D"/>
    <w:rsid w:val="004F1FC1"/>
    <w:rsid w:val="005019DD"/>
    <w:rsid w:val="00505553"/>
    <w:rsid w:val="005215BB"/>
    <w:rsid w:val="00521654"/>
    <w:rsid w:val="005260DF"/>
    <w:rsid w:val="0053662F"/>
    <w:rsid w:val="00576E7E"/>
    <w:rsid w:val="00593D91"/>
    <w:rsid w:val="00594F2C"/>
    <w:rsid w:val="005A6173"/>
    <w:rsid w:val="005C5B6A"/>
    <w:rsid w:val="005C6215"/>
    <w:rsid w:val="005E2BEA"/>
    <w:rsid w:val="00602567"/>
    <w:rsid w:val="00611C31"/>
    <w:rsid w:val="00612144"/>
    <w:rsid w:val="00621DA2"/>
    <w:rsid w:val="006411CF"/>
    <w:rsid w:val="00643BB8"/>
    <w:rsid w:val="00656FBB"/>
    <w:rsid w:val="00667B2F"/>
    <w:rsid w:val="0067093E"/>
    <w:rsid w:val="006B1B59"/>
    <w:rsid w:val="006C3BCD"/>
    <w:rsid w:val="006D6B7C"/>
    <w:rsid w:val="006E136B"/>
    <w:rsid w:val="007023A1"/>
    <w:rsid w:val="00703AE1"/>
    <w:rsid w:val="0071274C"/>
    <w:rsid w:val="0072778A"/>
    <w:rsid w:val="00770EB5"/>
    <w:rsid w:val="007763F0"/>
    <w:rsid w:val="007849E5"/>
    <w:rsid w:val="00795FF9"/>
    <w:rsid w:val="007A5D0D"/>
    <w:rsid w:val="007B2273"/>
    <w:rsid w:val="007B719F"/>
    <w:rsid w:val="007C1927"/>
    <w:rsid w:val="007C38EB"/>
    <w:rsid w:val="007D34EB"/>
    <w:rsid w:val="007E12B6"/>
    <w:rsid w:val="007F779C"/>
    <w:rsid w:val="00804BA7"/>
    <w:rsid w:val="00853D9E"/>
    <w:rsid w:val="008618DC"/>
    <w:rsid w:val="008663D7"/>
    <w:rsid w:val="00867141"/>
    <w:rsid w:val="00867A3B"/>
    <w:rsid w:val="00870417"/>
    <w:rsid w:val="00870C47"/>
    <w:rsid w:val="008802CE"/>
    <w:rsid w:val="00894AF2"/>
    <w:rsid w:val="008A1D2B"/>
    <w:rsid w:val="008A28D3"/>
    <w:rsid w:val="008A31F0"/>
    <w:rsid w:val="008C2703"/>
    <w:rsid w:val="008F364F"/>
    <w:rsid w:val="008F7B6B"/>
    <w:rsid w:val="009138A1"/>
    <w:rsid w:val="00916677"/>
    <w:rsid w:val="0092427D"/>
    <w:rsid w:val="00935926"/>
    <w:rsid w:val="0094569E"/>
    <w:rsid w:val="009479AB"/>
    <w:rsid w:val="00964819"/>
    <w:rsid w:val="0096678D"/>
    <w:rsid w:val="00975053"/>
    <w:rsid w:val="00975677"/>
    <w:rsid w:val="009A7575"/>
    <w:rsid w:val="009B309D"/>
    <w:rsid w:val="009B685F"/>
    <w:rsid w:val="009C2188"/>
    <w:rsid w:val="00A073A9"/>
    <w:rsid w:val="00A356F0"/>
    <w:rsid w:val="00A36F07"/>
    <w:rsid w:val="00A43DB7"/>
    <w:rsid w:val="00A530ED"/>
    <w:rsid w:val="00A61ADF"/>
    <w:rsid w:val="00A81252"/>
    <w:rsid w:val="00A96F75"/>
    <w:rsid w:val="00AA1D8D"/>
    <w:rsid w:val="00AB4622"/>
    <w:rsid w:val="00AB4A38"/>
    <w:rsid w:val="00AF5FDB"/>
    <w:rsid w:val="00B2468F"/>
    <w:rsid w:val="00B34F2A"/>
    <w:rsid w:val="00B47730"/>
    <w:rsid w:val="00B54649"/>
    <w:rsid w:val="00B61721"/>
    <w:rsid w:val="00B70962"/>
    <w:rsid w:val="00B821C0"/>
    <w:rsid w:val="00B91248"/>
    <w:rsid w:val="00BA64FE"/>
    <w:rsid w:val="00BB5A45"/>
    <w:rsid w:val="00BD3E27"/>
    <w:rsid w:val="00BE08E5"/>
    <w:rsid w:val="00C047C9"/>
    <w:rsid w:val="00C10E6C"/>
    <w:rsid w:val="00C124B4"/>
    <w:rsid w:val="00C1333A"/>
    <w:rsid w:val="00C45393"/>
    <w:rsid w:val="00C4687E"/>
    <w:rsid w:val="00C644E1"/>
    <w:rsid w:val="00C65369"/>
    <w:rsid w:val="00C65D8C"/>
    <w:rsid w:val="00C710CF"/>
    <w:rsid w:val="00C811E6"/>
    <w:rsid w:val="00C97279"/>
    <w:rsid w:val="00CA27BE"/>
    <w:rsid w:val="00CA4E55"/>
    <w:rsid w:val="00CB0664"/>
    <w:rsid w:val="00CC0A78"/>
    <w:rsid w:val="00D00566"/>
    <w:rsid w:val="00D13555"/>
    <w:rsid w:val="00D24986"/>
    <w:rsid w:val="00D36E0D"/>
    <w:rsid w:val="00D62A92"/>
    <w:rsid w:val="00D751D8"/>
    <w:rsid w:val="00DA30F3"/>
    <w:rsid w:val="00DA5C06"/>
    <w:rsid w:val="00DE0075"/>
    <w:rsid w:val="00DE5D49"/>
    <w:rsid w:val="00E27C7D"/>
    <w:rsid w:val="00E413E9"/>
    <w:rsid w:val="00E44060"/>
    <w:rsid w:val="00E45E18"/>
    <w:rsid w:val="00E51559"/>
    <w:rsid w:val="00E727ED"/>
    <w:rsid w:val="00E74937"/>
    <w:rsid w:val="00E8280E"/>
    <w:rsid w:val="00EB1004"/>
    <w:rsid w:val="00EB424C"/>
    <w:rsid w:val="00ED0CA8"/>
    <w:rsid w:val="00EE060F"/>
    <w:rsid w:val="00F05FB8"/>
    <w:rsid w:val="00F240CF"/>
    <w:rsid w:val="00F312A6"/>
    <w:rsid w:val="00F86E9B"/>
    <w:rsid w:val="00FC693F"/>
    <w:rsid w:val="00FD3297"/>
    <w:rsid w:val="00FD4227"/>
    <w:rsid w:val="00FD62B5"/>
    <w:rsid w:val="00FE1AE6"/>
    <w:rsid w:val="0691D0C7"/>
    <w:rsid w:val="06DA4EB1"/>
    <w:rsid w:val="074CE955"/>
    <w:rsid w:val="085F1C6C"/>
    <w:rsid w:val="09FD3FDB"/>
    <w:rsid w:val="0A444A6A"/>
    <w:rsid w:val="0AB508B7"/>
    <w:rsid w:val="0AE3E182"/>
    <w:rsid w:val="0EBB66E5"/>
    <w:rsid w:val="151B3440"/>
    <w:rsid w:val="15CE510E"/>
    <w:rsid w:val="1AAAEECC"/>
    <w:rsid w:val="1AB44C6E"/>
    <w:rsid w:val="1C907A40"/>
    <w:rsid w:val="1D0B986F"/>
    <w:rsid w:val="1D34A5FF"/>
    <w:rsid w:val="1E52FB91"/>
    <w:rsid w:val="1F491761"/>
    <w:rsid w:val="1F9B14F7"/>
    <w:rsid w:val="24BE974D"/>
    <w:rsid w:val="2778FE1B"/>
    <w:rsid w:val="27CEE669"/>
    <w:rsid w:val="29141032"/>
    <w:rsid w:val="2958D413"/>
    <w:rsid w:val="2BD55B3F"/>
    <w:rsid w:val="2C9B931C"/>
    <w:rsid w:val="2DC6ECBA"/>
    <w:rsid w:val="2E2B8835"/>
    <w:rsid w:val="30206007"/>
    <w:rsid w:val="31738718"/>
    <w:rsid w:val="3202C2FC"/>
    <w:rsid w:val="33A98EF0"/>
    <w:rsid w:val="342116E4"/>
    <w:rsid w:val="37F3E786"/>
    <w:rsid w:val="38B543EC"/>
    <w:rsid w:val="38F2C723"/>
    <w:rsid w:val="3BCE9BCF"/>
    <w:rsid w:val="3E1D4084"/>
    <w:rsid w:val="406C5F2C"/>
    <w:rsid w:val="412AB18D"/>
    <w:rsid w:val="438A708C"/>
    <w:rsid w:val="43ECC14D"/>
    <w:rsid w:val="45A9336A"/>
    <w:rsid w:val="4C60923F"/>
    <w:rsid w:val="4DC42DE9"/>
    <w:rsid w:val="4E023805"/>
    <w:rsid w:val="4FF4233E"/>
    <w:rsid w:val="575CF2BC"/>
    <w:rsid w:val="577FF036"/>
    <w:rsid w:val="59011C4A"/>
    <w:rsid w:val="5B33E180"/>
    <w:rsid w:val="5BAF3346"/>
    <w:rsid w:val="5FCAA8C2"/>
    <w:rsid w:val="630E20F3"/>
    <w:rsid w:val="63519C77"/>
    <w:rsid w:val="66E08ACE"/>
    <w:rsid w:val="683E60EF"/>
    <w:rsid w:val="68E8D29A"/>
    <w:rsid w:val="68FBBFE5"/>
    <w:rsid w:val="68FD82F2"/>
    <w:rsid w:val="69573F00"/>
    <w:rsid w:val="6B515287"/>
    <w:rsid w:val="6C22B347"/>
    <w:rsid w:val="6C3AD589"/>
    <w:rsid w:val="6DA8EAA7"/>
    <w:rsid w:val="7012263D"/>
    <w:rsid w:val="72BFC41B"/>
    <w:rsid w:val="7389370C"/>
    <w:rsid w:val="78F17D65"/>
    <w:rsid w:val="797A85AC"/>
    <w:rsid w:val="7C183845"/>
    <w:rsid w:val="7F7E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3EB1A"/>
  <w14:defaultImageDpi w14:val="300"/>
  <w15:docId w15:val="{7CA2385C-C63B-410F-8503-7156A58D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8D"/>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74937"/>
    <w:rPr>
      <w:color w:val="0000FF" w:themeColor="hyperlink"/>
      <w:u w:val="single"/>
    </w:rPr>
  </w:style>
  <w:style w:type="character" w:styleId="UnresolvedMention">
    <w:name w:val="Unresolved Mention"/>
    <w:basedOn w:val="DefaultParagraphFont"/>
    <w:uiPriority w:val="99"/>
    <w:semiHidden/>
    <w:unhideWhenUsed/>
    <w:rsid w:val="00E74937"/>
    <w:rPr>
      <w:color w:val="605E5C"/>
      <w:shd w:val="clear" w:color="auto" w:fill="E1DFDD"/>
    </w:rPr>
  </w:style>
  <w:style w:type="character" w:styleId="FollowedHyperlink">
    <w:name w:val="FollowedHyperlink"/>
    <w:basedOn w:val="DefaultParagraphFont"/>
    <w:uiPriority w:val="99"/>
    <w:semiHidden/>
    <w:unhideWhenUsed/>
    <w:rsid w:val="004F1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159">
      <w:bodyDiv w:val="1"/>
      <w:marLeft w:val="0"/>
      <w:marRight w:val="0"/>
      <w:marTop w:val="0"/>
      <w:marBottom w:val="0"/>
      <w:divBdr>
        <w:top w:val="none" w:sz="0" w:space="0" w:color="auto"/>
        <w:left w:val="none" w:sz="0" w:space="0" w:color="auto"/>
        <w:bottom w:val="none" w:sz="0" w:space="0" w:color="auto"/>
        <w:right w:val="none" w:sz="0" w:space="0" w:color="auto"/>
      </w:divBdr>
    </w:div>
    <w:div w:id="189340966">
      <w:bodyDiv w:val="1"/>
      <w:marLeft w:val="0"/>
      <w:marRight w:val="0"/>
      <w:marTop w:val="0"/>
      <w:marBottom w:val="0"/>
      <w:divBdr>
        <w:top w:val="none" w:sz="0" w:space="0" w:color="auto"/>
        <w:left w:val="none" w:sz="0" w:space="0" w:color="auto"/>
        <w:bottom w:val="none" w:sz="0" w:space="0" w:color="auto"/>
        <w:right w:val="none" w:sz="0" w:space="0" w:color="auto"/>
      </w:divBdr>
    </w:div>
    <w:div w:id="216474157">
      <w:bodyDiv w:val="1"/>
      <w:marLeft w:val="0"/>
      <w:marRight w:val="0"/>
      <w:marTop w:val="0"/>
      <w:marBottom w:val="0"/>
      <w:divBdr>
        <w:top w:val="none" w:sz="0" w:space="0" w:color="auto"/>
        <w:left w:val="none" w:sz="0" w:space="0" w:color="auto"/>
        <w:bottom w:val="none" w:sz="0" w:space="0" w:color="auto"/>
        <w:right w:val="none" w:sz="0" w:space="0" w:color="auto"/>
      </w:divBdr>
      <w:divsChild>
        <w:div w:id="1272712477">
          <w:marLeft w:val="0"/>
          <w:marRight w:val="0"/>
          <w:marTop w:val="0"/>
          <w:marBottom w:val="0"/>
          <w:divBdr>
            <w:top w:val="none" w:sz="0" w:space="0" w:color="auto"/>
            <w:left w:val="none" w:sz="0" w:space="0" w:color="auto"/>
            <w:bottom w:val="none" w:sz="0" w:space="0" w:color="auto"/>
            <w:right w:val="none" w:sz="0" w:space="0" w:color="auto"/>
          </w:divBdr>
        </w:div>
      </w:divsChild>
    </w:div>
    <w:div w:id="228420930">
      <w:bodyDiv w:val="1"/>
      <w:marLeft w:val="0"/>
      <w:marRight w:val="0"/>
      <w:marTop w:val="0"/>
      <w:marBottom w:val="0"/>
      <w:divBdr>
        <w:top w:val="none" w:sz="0" w:space="0" w:color="auto"/>
        <w:left w:val="none" w:sz="0" w:space="0" w:color="auto"/>
        <w:bottom w:val="none" w:sz="0" w:space="0" w:color="auto"/>
        <w:right w:val="none" w:sz="0" w:space="0" w:color="auto"/>
      </w:divBdr>
    </w:div>
    <w:div w:id="336494508">
      <w:bodyDiv w:val="1"/>
      <w:marLeft w:val="0"/>
      <w:marRight w:val="0"/>
      <w:marTop w:val="0"/>
      <w:marBottom w:val="0"/>
      <w:divBdr>
        <w:top w:val="none" w:sz="0" w:space="0" w:color="auto"/>
        <w:left w:val="none" w:sz="0" w:space="0" w:color="auto"/>
        <w:bottom w:val="none" w:sz="0" w:space="0" w:color="auto"/>
        <w:right w:val="none" w:sz="0" w:space="0" w:color="auto"/>
      </w:divBdr>
    </w:div>
    <w:div w:id="381714262">
      <w:bodyDiv w:val="1"/>
      <w:marLeft w:val="0"/>
      <w:marRight w:val="0"/>
      <w:marTop w:val="0"/>
      <w:marBottom w:val="0"/>
      <w:divBdr>
        <w:top w:val="none" w:sz="0" w:space="0" w:color="auto"/>
        <w:left w:val="none" w:sz="0" w:space="0" w:color="auto"/>
        <w:bottom w:val="none" w:sz="0" w:space="0" w:color="auto"/>
        <w:right w:val="none" w:sz="0" w:space="0" w:color="auto"/>
      </w:divBdr>
      <w:divsChild>
        <w:div w:id="1763795448">
          <w:marLeft w:val="0"/>
          <w:marRight w:val="0"/>
          <w:marTop w:val="0"/>
          <w:marBottom w:val="0"/>
          <w:divBdr>
            <w:top w:val="none" w:sz="0" w:space="0" w:color="auto"/>
            <w:left w:val="none" w:sz="0" w:space="0" w:color="auto"/>
            <w:bottom w:val="none" w:sz="0" w:space="0" w:color="auto"/>
            <w:right w:val="none" w:sz="0" w:space="0" w:color="auto"/>
          </w:divBdr>
        </w:div>
      </w:divsChild>
    </w:div>
    <w:div w:id="552692612">
      <w:bodyDiv w:val="1"/>
      <w:marLeft w:val="0"/>
      <w:marRight w:val="0"/>
      <w:marTop w:val="0"/>
      <w:marBottom w:val="0"/>
      <w:divBdr>
        <w:top w:val="none" w:sz="0" w:space="0" w:color="auto"/>
        <w:left w:val="none" w:sz="0" w:space="0" w:color="auto"/>
        <w:bottom w:val="none" w:sz="0" w:space="0" w:color="auto"/>
        <w:right w:val="none" w:sz="0" w:space="0" w:color="auto"/>
      </w:divBdr>
    </w:div>
    <w:div w:id="803692802">
      <w:bodyDiv w:val="1"/>
      <w:marLeft w:val="0"/>
      <w:marRight w:val="0"/>
      <w:marTop w:val="0"/>
      <w:marBottom w:val="0"/>
      <w:divBdr>
        <w:top w:val="none" w:sz="0" w:space="0" w:color="auto"/>
        <w:left w:val="none" w:sz="0" w:space="0" w:color="auto"/>
        <w:bottom w:val="none" w:sz="0" w:space="0" w:color="auto"/>
        <w:right w:val="none" w:sz="0" w:space="0" w:color="auto"/>
      </w:divBdr>
      <w:divsChild>
        <w:div w:id="1275359668">
          <w:marLeft w:val="0"/>
          <w:marRight w:val="0"/>
          <w:marTop w:val="0"/>
          <w:marBottom w:val="0"/>
          <w:divBdr>
            <w:top w:val="none" w:sz="0" w:space="0" w:color="auto"/>
            <w:left w:val="none" w:sz="0" w:space="0" w:color="auto"/>
            <w:bottom w:val="none" w:sz="0" w:space="0" w:color="auto"/>
            <w:right w:val="none" w:sz="0" w:space="0" w:color="auto"/>
          </w:divBdr>
        </w:div>
        <w:div w:id="737560712">
          <w:marLeft w:val="0"/>
          <w:marRight w:val="0"/>
          <w:marTop w:val="0"/>
          <w:marBottom w:val="0"/>
          <w:divBdr>
            <w:top w:val="none" w:sz="0" w:space="0" w:color="auto"/>
            <w:left w:val="none" w:sz="0" w:space="0" w:color="auto"/>
            <w:bottom w:val="none" w:sz="0" w:space="0" w:color="auto"/>
            <w:right w:val="none" w:sz="0" w:space="0" w:color="auto"/>
          </w:divBdr>
        </w:div>
        <w:div w:id="481703009">
          <w:marLeft w:val="0"/>
          <w:marRight w:val="0"/>
          <w:marTop w:val="0"/>
          <w:marBottom w:val="0"/>
          <w:divBdr>
            <w:top w:val="none" w:sz="0" w:space="0" w:color="auto"/>
            <w:left w:val="none" w:sz="0" w:space="0" w:color="auto"/>
            <w:bottom w:val="none" w:sz="0" w:space="0" w:color="auto"/>
            <w:right w:val="none" w:sz="0" w:space="0" w:color="auto"/>
          </w:divBdr>
        </w:div>
        <w:div w:id="217862661">
          <w:marLeft w:val="0"/>
          <w:marRight w:val="0"/>
          <w:marTop w:val="0"/>
          <w:marBottom w:val="0"/>
          <w:divBdr>
            <w:top w:val="none" w:sz="0" w:space="0" w:color="auto"/>
            <w:left w:val="none" w:sz="0" w:space="0" w:color="auto"/>
            <w:bottom w:val="none" w:sz="0" w:space="0" w:color="auto"/>
            <w:right w:val="none" w:sz="0" w:space="0" w:color="auto"/>
          </w:divBdr>
        </w:div>
      </w:divsChild>
    </w:div>
    <w:div w:id="862210082">
      <w:bodyDiv w:val="1"/>
      <w:marLeft w:val="0"/>
      <w:marRight w:val="0"/>
      <w:marTop w:val="0"/>
      <w:marBottom w:val="0"/>
      <w:divBdr>
        <w:top w:val="none" w:sz="0" w:space="0" w:color="auto"/>
        <w:left w:val="none" w:sz="0" w:space="0" w:color="auto"/>
        <w:bottom w:val="none" w:sz="0" w:space="0" w:color="auto"/>
        <w:right w:val="none" w:sz="0" w:space="0" w:color="auto"/>
      </w:divBdr>
    </w:div>
    <w:div w:id="949050377">
      <w:bodyDiv w:val="1"/>
      <w:marLeft w:val="0"/>
      <w:marRight w:val="0"/>
      <w:marTop w:val="0"/>
      <w:marBottom w:val="0"/>
      <w:divBdr>
        <w:top w:val="none" w:sz="0" w:space="0" w:color="auto"/>
        <w:left w:val="none" w:sz="0" w:space="0" w:color="auto"/>
        <w:bottom w:val="none" w:sz="0" w:space="0" w:color="auto"/>
        <w:right w:val="none" w:sz="0" w:space="0" w:color="auto"/>
      </w:divBdr>
    </w:div>
    <w:div w:id="958103076">
      <w:bodyDiv w:val="1"/>
      <w:marLeft w:val="0"/>
      <w:marRight w:val="0"/>
      <w:marTop w:val="0"/>
      <w:marBottom w:val="0"/>
      <w:divBdr>
        <w:top w:val="none" w:sz="0" w:space="0" w:color="auto"/>
        <w:left w:val="none" w:sz="0" w:space="0" w:color="auto"/>
        <w:bottom w:val="none" w:sz="0" w:space="0" w:color="auto"/>
        <w:right w:val="none" w:sz="0" w:space="0" w:color="auto"/>
      </w:divBdr>
      <w:divsChild>
        <w:div w:id="108429013">
          <w:marLeft w:val="0"/>
          <w:marRight w:val="0"/>
          <w:marTop w:val="0"/>
          <w:marBottom w:val="0"/>
          <w:divBdr>
            <w:top w:val="none" w:sz="0" w:space="0" w:color="auto"/>
            <w:left w:val="none" w:sz="0" w:space="0" w:color="auto"/>
            <w:bottom w:val="none" w:sz="0" w:space="0" w:color="auto"/>
            <w:right w:val="none" w:sz="0" w:space="0" w:color="auto"/>
          </w:divBdr>
        </w:div>
        <w:div w:id="1797605232">
          <w:marLeft w:val="0"/>
          <w:marRight w:val="0"/>
          <w:marTop w:val="0"/>
          <w:marBottom w:val="0"/>
          <w:divBdr>
            <w:top w:val="none" w:sz="0" w:space="0" w:color="auto"/>
            <w:left w:val="none" w:sz="0" w:space="0" w:color="auto"/>
            <w:bottom w:val="none" w:sz="0" w:space="0" w:color="auto"/>
            <w:right w:val="none" w:sz="0" w:space="0" w:color="auto"/>
          </w:divBdr>
        </w:div>
      </w:divsChild>
    </w:div>
    <w:div w:id="969212149">
      <w:bodyDiv w:val="1"/>
      <w:marLeft w:val="0"/>
      <w:marRight w:val="0"/>
      <w:marTop w:val="0"/>
      <w:marBottom w:val="0"/>
      <w:divBdr>
        <w:top w:val="none" w:sz="0" w:space="0" w:color="auto"/>
        <w:left w:val="none" w:sz="0" w:space="0" w:color="auto"/>
        <w:bottom w:val="none" w:sz="0" w:space="0" w:color="auto"/>
        <w:right w:val="none" w:sz="0" w:space="0" w:color="auto"/>
      </w:divBdr>
    </w:div>
    <w:div w:id="1248075901">
      <w:bodyDiv w:val="1"/>
      <w:marLeft w:val="0"/>
      <w:marRight w:val="0"/>
      <w:marTop w:val="0"/>
      <w:marBottom w:val="0"/>
      <w:divBdr>
        <w:top w:val="none" w:sz="0" w:space="0" w:color="auto"/>
        <w:left w:val="none" w:sz="0" w:space="0" w:color="auto"/>
        <w:bottom w:val="none" w:sz="0" w:space="0" w:color="auto"/>
        <w:right w:val="none" w:sz="0" w:space="0" w:color="auto"/>
      </w:divBdr>
      <w:divsChild>
        <w:div w:id="389616040">
          <w:marLeft w:val="0"/>
          <w:marRight w:val="0"/>
          <w:marTop w:val="0"/>
          <w:marBottom w:val="0"/>
          <w:divBdr>
            <w:top w:val="none" w:sz="0" w:space="0" w:color="auto"/>
            <w:left w:val="none" w:sz="0" w:space="0" w:color="auto"/>
            <w:bottom w:val="none" w:sz="0" w:space="0" w:color="auto"/>
            <w:right w:val="none" w:sz="0" w:space="0" w:color="auto"/>
          </w:divBdr>
        </w:div>
        <w:div w:id="1804036683">
          <w:marLeft w:val="0"/>
          <w:marRight w:val="0"/>
          <w:marTop w:val="0"/>
          <w:marBottom w:val="0"/>
          <w:divBdr>
            <w:top w:val="none" w:sz="0" w:space="0" w:color="auto"/>
            <w:left w:val="none" w:sz="0" w:space="0" w:color="auto"/>
            <w:bottom w:val="none" w:sz="0" w:space="0" w:color="auto"/>
            <w:right w:val="none" w:sz="0" w:space="0" w:color="auto"/>
          </w:divBdr>
        </w:div>
        <w:div w:id="1919627846">
          <w:marLeft w:val="0"/>
          <w:marRight w:val="0"/>
          <w:marTop w:val="0"/>
          <w:marBottom w:val="0"/>
          <w:divBdr>
            <w:top w:val="none" w:sz="0" w:space="0" w:color="auto"/>
            <w:left w:val="none" w:sz="0" w:space="0" w:color="auto"/>
            <w:bottom w:val="none" w:sz="0" w:space="0" w:color="auto"/>
            <w:right w:val="none" w:sz="0" w:space="0" w:color="auto"/>
          </w:divBdr>
        </w:div>
      </w:divsChild>
    </w:div>
    <w:div w:id="1511524335">
      <w:bodyDiv w:val="1"/>
      <w:marLeft w:val="0"/>
      <w:marRight w:val="0"/>
      <w:marTop w:val="0"/>
      <w:marBottom w:val="0"/>
      <w:divBdr>
        <w:top w:val="none" w:sz="0" w:space="0" w:color="auto"/>
        <w:left w:val="none" w:sz="0" w:space="0" w:color="auto"/>
        <w:bottom w:val="none" w:sz="0" w:space="0" w:color="auto"/>
        <w:right w:val="none" w:sz="0" w:space="0" w:color="auto"/>
      </w:divBdr>
      <w:divsChild>
        <w:div w:id="1368872020">
          <w:marLeft w:val="0"/>
          <w:marRight w:val="0"/>
          <w:marTop w:val="0"/>
          <w:marBottom w:val="0"/>
          <w:divBdr>
            <w:top w:val="none" w:sz="0" w:space="0" w:color="auto"/>
            <w:left w:val="none" w:sz="0" w:space="0" w:color="auto"/>
            <w:bottom w:val="none" w:sz="0" w:space="0" w:color="auto"/>
            <w:right w:val="none" w:sz="0" w:space="0" w:color="auto"/>
          </w:divBdr>
        </w:div>
        <w:div w:id="1101535994">
          <w:marLeft w:val="0"/>
          <w:marRight w:val="0"/>
          <w:marTop w:val="0"/>
          <w:marBottom w:val="0"/>
          <w:divBdr>
            <w:top w:val="none" w:sz="0" w:space="0" w:color="auto"/>
            <w:left w:val="none" w:sz="0" w:space="0" w:color="auto"/>
            <w:bottom w:val="none" w:sz="0" w:space="0" w:color="auto"/>
            <w:right w:val="none" w:sz="0" w:space="0" w:color="auto"/>
          </w:divBdr>
        </w:div>
        <w:div w:id="1798988126">
          <w:marLeft w:val="0"/>
          <w:marRight w:val="0"/>
          <w:marTop w:val="0"/>
          <w:marBottom w:val="0"/>
          <w:divBdr>
            <w:top w:val="none" w:sz="0" w:space="0" w:color="auto"/>
            <w:left w:val="none" w:sz="0" w:space="0" w:color="auto"/>
            <w:bottom w:val="none" w:sz="0" w:space="0" w:color="auto"/>
            <w:right w:val="none" w:sz="0" w:space="0" w:color="auto"/>
          </w:divBdr>
        </w:div>
        <w:div w:id="2075153546">
          <w:marLeft w:val="0"/>
          <w:marRight w:val="0"/>
          <w:marTop w:val="0"/>
          <w:marBottom w:val="0"/>
          <w:divBdr>
            <w:top w:val="none" w:sz="0" w:space="0" w:color="auto"/>
            <w:left w:val="none" w:sz="0" w:space="0" w:color="auto"/>
            <w:bottom w:val="none" w:sz="0" w:space="0" w:color="auto"/>
            <w:right w:val="none" w:sz="0" w:space="0" w:color="auto"/>
          </w:divBdr>
        </w:div>
      </w:divsChild>
    </w:div>
    <w:div w:id="1772772419">
      <w:bodyDiv w:val="1"/>
      <w:marLeft w:val="0"/>
      <w:marRight w:val="0"/>
      <w:marTop w:val="0"/>
      <w:marBottom w:val="0"/>
      <w:divBdr>
        <w:top w:val="none" w:sz="0" w:space="0" w:color="auto"/>
        <w:left w:val="none" w:sz="0" w:space="0" w:color="auto"/>
        <w:bottom w:val="none" w:sz="0" w:space="0" w:color="auto"/>
        <w:right w:val="none" w:sz="0" w:space="0" w:color="auto"/>
      </w:divBdr>
      <w:divsChild>
        <w:div w:id="527302996">
          <w:marLeft w:val="0"/>
          <w:marRight w:val="0"/>
          <w:marTop w:val="0"/>
          <w:marBottom w:val="0"/>
          <w:divBdr>
            <w:top w:val="none" w:sz="0" w:space="0" w:color="auto"/>
            <w:left w:val="none" w:sz="0" w:space="0" w:color="auto"/>
            <w:bottom w:val="none" w:sz="0" w:space="0" w:color="auto"/>
            <w:right w:val="none" w:sz="0" w:space="0" w:color="auto"/>
          </w:divBdr>
        </w:div>
        <w:div w:id="52975181">
          <w:marLeft w:val="0"/>
          <w:marRight w:val="0"/>
          <w:marTop w:val="0"/>
          <w:marBottom w:val="0"/>
          <w:divBdr>
            <w:top w:val="none" w:sz="0" w:space="0" w:color="auto"/>
            <w:left w:val="none" w:sz="0" w:space="0" w:color="auto"/>
            <w:bottom w:val="none" w:sz="0" w:space="0" w:color="auto"/>
            <w:right w:val="none" w:sz="0" w:space="0" w:color="auto"/>
          </w:divBdr>
        </w:div>
      </w:divsChild>
    </w:div>
    <w:div w:id="1867062982">
      <w:bodyDiv w:val="1"/>
      <w:marLeft w:val="0"/>
      <w:marRight w:val="0"/>
      <w:marTop w:val="0"/>
      <w:marBottom w:val="0"/>
      <w:divBdr>
        <w:top w:val="none" w:sz="0" w:space="0" w:color="auto"/>
        <w:left w:val="none" w:sz="0" w:space="0" w:color="auto"/>
        <w:bottom w:val="none" w:sz="0" w:space="0" w:color="auto"/>
        <w:right w:val="none" w:sz="0" w:space="0" w:color="auto"/>
      </w:divBdr>
      <w:divsChild>
        <w:div w:id="140584698">
          <w:marLeft w:val="0"/>
          <w:marRight w:val="0"/>
          <w:marTop w:val="0"/>
          <w:marBottom w:val="0"/>
          <w:divBdr>
            <w:top w:val="none" w:sz="0" w:space="0" w:color="auto"/>
            <w:left w:val="none" w:sz="0" w:space="0" w:color="auto"/>
            <w:bottom w:val="none" w:sz="0" w:space="0" w:color="auto"/>
            <w:right w:val="none" w:sz="0" w:space="0" w:color="auto"/>
          </w:divBdr>
        </w:div>
        <w:div w:id="1257251197">
          <w:marLeft w:val="0"/>
          <w:marRight w:val="0"/>
          <w:marTop w:val="0"/>
          <w:marBottom w:val="0"/>
          <w:divBdr>
            <w:top w:val="none" w:sz="0" w:space="0" w:color="auto"/>
            <w:left w:val="none" w:sz="0" w:space="0" w:color="auto"/>
            <w:bottom w:val="none" w:sz="0" w:space="0" w:color="auto"/>
            <w:right w:val="none" w:sz="0" w:space="0" w:color="auto"/>
          </w:divBdr>
        </w:div>
        <w:div w:id="1358968035">
          <w:marLeft w:val="0"/>
          <w:marRight w:val="0"/>
          <w:marTop w:val="0"/>
          <w:marBottom w:val="0"/>
          <w:divBdr>
            <w:top w:val="none" w:sz="0" w:space="0" w:color="auto"/>
            <w:left w:val="none" w:sz="0" w:space="0" w:color="auto"/>
            <w:bottom w:val="none" w:sz="0" w:space="0" w:color="auto"/>
            <w:right w:val="none" w:sz="0" w:space="0" w:color="auto"/>
          </w:divBdr>
        </w:div>
      </w:divsChild>
    </w:div>
    <w:div w:id="1907492137">
      <w:bodyDiv w:val="1"/>
      <w:marLeft w:val="0"/>
      <w:marRight w:val="0"/>
      <w:marTop w:val="0"/>
      <w:marBottom w:val="0"/>
      <w:divBdr>
        <w:top w:val="none" w:sz="0" w:space="0" w:color="auto"/>
        <w:left w:val="none" w:sz="0" w:space="0" w:color="auto"/>
        <w:bottom w:val="none" w:sz="0" w:space="0" w:color="auto"/>
        <w:right w:val="none" w:sz="0" w:space="0" w:color="auto"/>
      </w:divBdr>
    </w:div>
    <w:div w:id="2070183051">
      <w:bodyDiv w:val="1"/>
      <w:marLeft w:val="0"/>
      <w:marRight w:val="0"/>
      <w:marTop w:val="0"/>
      <w:marBottom w:val="0"/>
      <w:divBdr>
        <w:top w:val="none" w:sz="0" w:space="0" w:color="auto"/>
        <w:left w:val="none" w:sz="0" w:space="0" w:color="auto"/>
        <w:bottom w:val="none" w:sz="0" w:space="0" w:color="auto"/>
        <w:right w:val="none" w:sz="0" w:space="0" w:color="auto"/>
      </w:divBdr>
    </w:div>
    <w:div w:id="207782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ww.gov.scot/binaries/content/documents/govscot/publications/research-and-analysis/2023/11/public-space-cctv-scotland/documents/public-space-cctv-scotland/public-space-cctv-scotland/govscot%3Adocument/public-space-cctv-scotland.pdf" TargetMode="External"/><Relationship Id="rId26" Type="http://schemas.openxmlformats.org/officeDocument/2006/relationships/chart" Target="charts/chart17.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hyperlink" Target="https://maps.app.goo.gl/T7ZiYtEK8Q3Zjx9M6"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8.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hyperlink" Target="https://maps.app.goo.gl/ug8Ud9n4rm9JM8vU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7.xml"/><Relationship Id="rId40" Type="http://schemas.openxmlformats.org/officeDocument/2006/relationships/hyperlink" Target="https://maps.app.goo.gl/4hm6qvBA2WjrsQTQ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6.xm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s://www.westerleighgroup.co.u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scotborders.citizenspace.com/customer-communities/replacement-cctv-syste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Community respondent wishes to complete survey on</c:v>
                </c:pt>
              </c:strCache>
            </c:strRef>
          </c:tx>
          <c:invertIfNegative val="1"/>
          <c:cat>
            <c:strRef>
              <c:f>Sheet1!$A$2:$A$8</c:f>
              <c:strCache>
                <c:ptCount val="7"/>
                <c:pt idx="0">
                  <c:v>Peebles</c:v>
                </c:pt>
                <c:pt idx="1">
                  <c:v>Melrose</c:v>
                </c:pt>
                <c:pt idx="2">
                  <c:v>Kelso</c:v>
                </c:pt>
                <c:pt idx="3">
                  <c:v>Hawick</c:v>
                </c:pt>
                <c:pt idx="4">
                  <c:v>Galashiels</c:v>
                </c:pt>
                <c:pt idx="5">
                  <c:v>Eyemouth</c:v>
                </c:pt>
                <c:pt idx="6">
                  <c:v>Duns</c:v>
                </c:pt>
              </c:strCache>
            </c:strRef>
          </c:cat>
          <c:val>
            <c:numRef>
              <c:f>Sheet1!$B$2:$B$8</c:f>
              <c:numCache>
                <c:formatCode>General</c:formatCode>
                <c:ptCount val="7"/>
                <c:pt idx="0">
                  <c:v>21</c:v>
                </c:pt>
                <c:pt idx="1">
                  <c:v>18</c:v>
                </c:pt>
                <c:pt idx="2">
                  <c:v>18</c:v>
                </c:pt>
                <c:pt idx="3">
                  <c:v>19</c:v>
                </c:pt>
                <c:pt idx="4">
                  <c:v>49</c:v>
                </c:pt>
                <c:pt idx="5">
                  <c:v>8</c:v>
                </c:pt>
                <c:pt idx="6">
                  <c:v>12</c:v>
                </c:pt>
              </c:numCache>
            </c:numRef>
          </c:val>
          <c:extLst>
            <c:ext xmlns:c16="http://schemas.microsoft.com/office/drawing/2014/chart" uri="{C3380CC4-5D6E-409C-BE32-E72D297353CC}">
              <c16:uniqueId val="{00000000-8898-41A4-BE14-2B62F1E1789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helps to make my community safer</c:v>
                </c:pt>
              </c:strCache>
            </c:strRef>
          </c:tx>
          <c:invertIfNegative val="1"/>
          <c:cat>
            <c:strRef>
              <c:f>Sheet1!$A$2:$A$7</c:f>
              <c:strCache>
                <c:ptCount val="6"/>
                <c:pt idx="0">
                  <c:v>Not Answered</c:v>
                </c:pt>
                <c:pt idx="1">
                  <c:v>Strongly agree</c:v>
                </c:pt>
                <c:pt idx="2">
                  <c:v>Somewhat agree</c:v>
                </c:pt>
                <c:pt idx="3">
                  <c:v>Neither agree or disagree</c:v>
                </c:pt>
                <c:pt idx="4">
                  <c:v>Somewhat disagree</c:v>
                </c:pt>
                <c:pt idx="5">
                  <c:v>Strongly disagree</c:v>
                </c:pt>
              </c:strCache>
            </c:strRef>
          </c:cat>
          <c:val>
            <c:numRef>
              <c:f>Sheet1!$B$2:$B$7</c:f>
              <c:numCache>
                <c:formatCode>General</c:formatCode>
                <c:ptCount val="6"/>
                <c:pt idx="0">
                  <c:v>96</c:v>
                </c:pt>
                <c:pt idx="1">
                  <c:v>35</c:v>
                </c:pt>
                <c:pt idx="2">
                  <c:v>6</c:v>
                </c:pt>
                <c:pt idx="3">
                  <c:v>1</c:v>
                </c:pt>
                <c:pt idx="4">
                  <c:v>2</c:v>
                </c:pt>
                <c:pt idx="5">
                  <c:v>5</c:v>
                </c:pt>
              </c:numCache>
            </c:numRef>
          </c:val>
          <c:extLst>
            <c:ext xmlns:c16="http://schemas.microsoft.com/office/drawing/2014/chart" uri="{C3380CC4-5D6E-409C-BE32-E72D297353CC}">
              <c16:uniqueId val="{00000000-9362-40E1-946A-E6BFC204C0C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improve my community for people and businesses</c:v>
                </c:pt>
              </c:strCache>
            </c:strRef>
          </c:tx>
          <c:invertIfNegative val="1"/>
          <c:cat>
            <c:strRef>
              <c:f>Sheet1!$A$2:$A$6</c:f>
              <c:strCache>
                <c:ptCount val="5"/>
                <c:pt idx="0">
                  <c:v>Not Answered</c:v>
                </c:pt>
                <c:pt idx="1">
                  <c:v>Strongly agree</c:v>
                </c:pt>
                <c:pt idx="2">
                  <c:v>Somewhat agree</c:v>
                </c:pt>
                <c:pt idx="3">
                  <c:v>Somewhat disagree</c:v>
                </c:pt>
                <c:pt idx="4">
                  <c:v>Strongly disagree</c:v>
                </c:pt>
              </c:strCache>
            </c:strRef>
          </c:cat>
          <c:val>
            <c:numRef>
              <c:f>Sheet1!$B$2:$B$6</c:f>
              <c:numCache>
                <c:formatCode>General</c:formatCode>
                <c:ptCount val="5"/>
                <c:pt idx="0">
                  <c:v>96</c:v>
                </c:pt>
                <c:pt idx="1">
                  <c:v>35</c:v>
                </c:pt>
                <c:pt idx="2">
                  <c:v>6</c:v>
                </c:pt>
                <c:pt idx="3">
                  <c:v>1</c:v>
                </c:pt>
                <c:pt idx="4">
                  <c:v>7</c:v>
                </c:pt>
              </c:numCache>
            </c:numRef>
          </c:val>
          <c:extLst>
            <c:ext xmlns:c16="http://schemas.microsoft.com/office/drawing/2014/chart" uri="{C3380CC4-5D6E-409C-BE32-E72D297353CC}">
              <c16:uniqueId val="{00000000-1FF0-4603-9AE2-01C8C969C903}"/>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has a role in safeguarding vulnerable individuals</c:v>
                </c:pt>
              </c:strCache>
            </c:strRef>
          </c:tx>
          <c:invertIfNegative val="1"/>
          <c:cat>
            <c:strRef>
              <c:f>Sheet1!$A$2:$A$7</c:f>
              <c:strCache>
                <c:ptCount val="6"/>
                <c:pt idx="0">
                  <c:v>Not Answered</c:v>
                </c:pt>
                <c:pt idx="1">
                  <c:v>Strongly agree</c:v>
                </c:pt>
                <c:pt idx="2">
                  <c:v>Somewhat agree</c:v>
                </c:pt>
                <c:pt idx="3">
                  <c:v>Neither agree or disagree</c:v>
                </c:pt>
                <c:pt idx="4">
                  <c:v>Somewhat disagree</c:v>
                </c:pt>
                <c:pt idx="5">
                  <c:v>Strongly disagree</c:v>
                </c:pt>
              </c:strCache>
            </c:strRef>
          </c:cat>
          <c:val>
            <c:numRef>
              <c:f>Sheet1!$B$2:$B$7</c:f>
              <c:numCache>
                <c:formatCode>General</c:formatCode>
                <c:ptCount val="6"/>
                <c:pt idx="0">
                  <c:v>96</c:v>
                </c:pt>
                <c:pt idx="1">
                  <c:v>33</c:v>
                </c:pt>
                <c:pt idx="2">
                  <c:v>8</c:v>
                </c:pt>
                <c:pt idx="3">
                  <c:v>1</c:v>
                </c:pt>
                <c:pt idx="4">
                  <c:v>4</c:v>
                </c:pt>
                <c:pt idx="5">
                  <c:v>3</c:v>
                </c:pt>
              </c:numCache>
            </c:numRef>
          </c:val>
          <c:extLst>
            <c:ext xmlns:c16="http://schemas.microsoft.com/office/drawing/2014/chart" uri="{C3380CC4-5D6E-409C-BE32-E72D297353CC}">
              <c16:uniqueId val="{00000000-BE0A-43E4-9028-BFE1CDA2BB5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deter and support the prosecution of crime</c:v>
                </c:pt>
              </c:strCache>
            </c:strRef>
          </c:tx>
          <c:invertIfNegative val="1"/>
          <c:cat>
            <c:strRef>
              <c:f>Sheet1!$A$2:$A$7</c:f>
              <c:strCache>
                <c:ptCount val="6"/>
                <c:pt idx="0">
                  <c:v>Not Answered</c:v>
                </c:pt>
                <c:pt idx="1">
                  <c:v>Strongly agree</c:v>
                </c:pt>
                <c:pt idx="2">
                  <c:v>Somewhat agree</c:v>
                </c:pt>
                <c:pt idx="3">
                  <c:v>Neither agree or disagree</c:v>
                </c:pt>
                <c:pt idx="4">
                  <c:v>Somewhat disagree</c:v>
                </c:pt>
                <c:pt idx="5">
                  <c:v>Strongly disagree</c:v>
                </c:pt>
              </c:strCache>
            </c:strRef>
          </c:cat>
          <c:val>
            <c:numRef>
              <c:f>Sheet1!$B$2:$B$7</c:f>
              <c:numCache>
                <c:formatCode>General</c:formatCode>
                <c:ptCount val="6"/>
                <c:pt idx="0">
                  <c:v>96</c:v>
                </c:pt>
                <c:pt idx="1">
                  <c:v>31</c:v>
                </c:pt>
                <c:pt idx="2">
                  <c:v>6</c:v>
                </c:pt>
                <c:pt idx="3">
                  <c:v>3</c:v>
                </c:pt>
                <c:pt idx="4">
                  <c:v>3</c:v>
                </c:pt>
                <c:pt idx="5">
                  <c:v>6</c:v>
                </c:pt>
              </c:numCache>
            </c:numRef>
          </c:val>
          <c:extLst>
            <c:ext xmlns:c16="http://schemas.microsoft.com/office/drawing/2014/chart" uri="{C3380CC4-5D6E-409C-BE32-E72D297353CC}">
              <c16:uniqueId val="{00000000-37AF-44EA-956A-B087AEB73A8E}"/>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helps to make my community safer</c:v>
                </c:pt>
              </c:strCache>
            </c:strRef>
          </c:tx>
          <c:invertIfNegative val="1"/>
          <c:cat>
            <c:strRef>
              <c:f>Sheet1!$A$2:$A$5</c:f>
              <c:strCache>
                <c:ptCount val="4"/>
                <c:pt idx="0">
                  <c:v>Not Answered</c:v>
                </c:pt>
                <c:pt idx="1">
                  <c:v>Strongly agree</c:v>
                </c:pt>
                <c:pt idx="2">
                  <c:v>Somewhat agree</c:v>
                </c:pt>
                <c:pt idx="3">
                  <c:v>Somewhat disagree</c:v>
                </c:pt>
              </c:strCache>
            </c:strRef>
          </c:cat>
          <c:val>
            <c:numRef>
              <c:f>Sheet1!$B$2:$B$5</c:f>
              <c:numCache>
                <c:formatCode>General</c:formatCode>
                <c:ptCount val="4"/>
                <c:pt idx="0">
                  <c:v>126</c:v>
                </c:pt>
                <c:pt idx="1">
                  <c:v>13</c:v>
                </c:pt>
                <c:pt idx="2">
                  <c:v>4</c:v>
                </c:pt>
                <c:pt idx="3">
                  <c:v>2</c:v>
                </c:pt>
              </c:numCache>
            </c:numRef>
          </c:val>
          <c:extLst>
            <c:ext xmlns:c16="http://schemas.microsoft.com/office/drawing/2014/chart" uri="{C3380CC4-5D6E-409C-BE32-E72D297353CC}">
              <c16:uniqueId val="{00000000-05AF-4FB7-8869-FA672DA91FDE}"/>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improve my community for people and businesses</c:v>
                </c:pt>
              </c:strCache>
            </c:strRef>
          </c:tx>
          <c:invertIfNegative val="1"/>
          <c:cat>
            <c:strRef>
              <c:f>Sheet1!$A$2:$A$5</c:f>
              <c:strCache>
                <c:ptCount val="4"/>
                <c:pt idx="0">
                  <c:v>Not Answered</c:v>
                </c:pt>
                <c:pt idx="1">
                  <c:v>Strongly agree</c:v>
                </c:pt>
                <c:pt idx="2">
                  <c:v>Somewhat agree</c:v>
                </c:pt>
                <c:pt idx="3">
                  <c:v>Somewhat disagree</c:v>
                </c:pt>
              </c:strCache>
            </c:strRef>
          </c:cat>
          <c:val>
            <c:numRef>
              <c:f>Sheet1!$B$2:$B$5</c:f>
              <c:numCache>
                <c:formatCode>General</c:formatCode>
                <c:ptCount val="4"/>
                <c:pt idx="0">
                  <c:v>126</c:v>
                </c:pt>
                <c:pt idx="1">
                  <c:v>14</c:v>
                </c:pt>
                <c:pt idx="2">
                  <c:v>3</c:v>
                </c:pt>
                <c:pt idx="3">
                  <c:v>2</c:v>
                </c:pt>
              </c:numCache>
            </c:numRef>
          </c:val>
          <c:extLst>
            <c:ext xmlns:c16="http://schemas.microsoft.com/office/drawing/2014/chart" uri="{C3380CC4-5D6E-409C-BE32-E72D297353CC}">
              <c16:uniqueId val="{00000000-98B0-410E-90DC-9724079939E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has a role in safeguarding vulnerable individuals</c:v>
                </c:pt>
              </c:strCache>
            </c:strRef>
          </c:tx>
          <c:invertIfNegative val="1"/>
          <c:cat>
            <c:strRef>
              <c:f>Sheet1!$A$2:$A$6</c:f>
              <c:strCache>
                <c:ptCount val="5"/>
                <c:pt idx="0">
                  <c:v>Not Answered</c:v>
                </c:pt>
                <c:pt idx="1">
                  <c:v>Strongly agree</c:v>
                </c:pt>
                <c:pt idx="2">
                  <c:v>Somewhat agree</c:v>
                </c:pt>
                <c:pt idx="3">
                  <c:v>Neither agree or disagree</c:v>
                </c:pt>
                <c:pt idx="4">
                  <c:v>Somewhat disagree</c:v>
                </c:pt>
              </c:strCache>
            </c:strRef>
          </c:cat>
          <c:val>
            <c:numRef>
              <c:f>Sheet1!$B$2:$B$6</c:f>
              <c:numCache>
                <c:formatCode>General</c:formatCode>
                <c:ptCount val="5"/>
                <c:pt idx="0">
                  <c:v>126</c:v>
                </c:pt>
                <c:pt idx="1">
                  <c:v>12</c:v>
                </c:pt>
                <c:pt idx="2">
                  <c:v>3</c:v>
                </c:pt>
                <c:pt idx="3">
                  <c:v>1</c:v>
                </c:pt>
                <c:pt idx="4">
                  <c:v>3</c:v>
                </c:pt>
              </c:numCache>
            </c:numRef>
          </c:val>
          <c:extLst>
            <c:ext xmlns:c16="http://schemas.microsoft.com/office/drawing/2014/chart" uri="{C3380CC4-5D6E-409C-BE32-E72D297353CC}">
              <c16:uniqueId val="{00000000-5D27-41D0-8887-4C539FA9E352}"/>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deter and support the prosecution of crime</c:v>
                </c:pt>
              </c:strCache>
            </c:strRef>
          </c:tx>
          <c:invertIfNegative val="1"/>
          <c:cat>
            <c:strRef>
              <c:f>Sheet1!$A$2:$A$6</c:f>
              <c:strCache>
                <c:ptCount val="5"/>
                <c:pt idx="0">
                  <c:v>Not Answered</c:v>
                </c:pt>
                <c:pt idx="1">
                  <c:v>Strongly agree</c:v>
                </c:pt>
                <c:pt idx="2">
                  <c:v>Somewhat agree</c:v>
                </c:pt>
                <c:pt idx="3">
                  <c:v>Somewhat disagree</c:v>
                </c:pt>
                <c:pt idx="4">
                  <c:v>Strongly disagree</c:v>
                </c:pt>
              </c:strCache>
            </c:strRef>
          </c:cat>
          <c:val>
            <c:numRef>
              <c:f>Sheet1!$B$2:$B$6</c:f>
              <c:numCache>
                <c:formatCode>General</c:formatCode>
                <c:ptCount val="5"/>
                <c:pt idx="0">
                  <c:v>126</c:v>
                </c:pt>
                <c:pt idx="1">
                  <c:v>14</c:v>
                </c:pt>
                <c:pt idx="2">
                  <c:v>2</c:v>
                </c:pt>
                <c:pt idx="3">
                  <c:v>1</c:v>
                </c:pt>
                <c:pt idx="4">
                  <c:v>2</c:v>
                </c:pt>
              </c:numCache>
            </c:numRef>
          </c:val>
          <c:extLst>
            <c:ext xmlns:c16="http://schemas.microsoft.com/office/drawing/2014/chart" uri="{C3380CC4-5D6E-409C-BE32-E72D297353CC}">
              <c16:uniqueId val="{00000000-0BDA-412F-A8C9-F435A7C648A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helps to make my community safer</c:v>
                </c:pt>
              </c:strCache>
            </c:strRef>
          </c:tx>
          <c:invertIfNegative val="1"/>
          <c:cat>
            <c:strRef>
              <c:f>Sheet1!$A$2:$A$6</c:f>
              <c:strCache>
                <c:ptCount val="5"/>
                <c:pt idx="0">
                  <c:v>Not Answered</c:v>
                </c:pt>
                <c:pt idx="1">
                  <c:v>Strongly agree</c:v>
                </c:pt>
                <c:pt idx="2">
                  <c:v>Somewhat agree</c:v>
                </c:pt>
                <c:pt idx="3">
                  <c:v>Neither agree or disagree</c:v>
                </c:pt>
                <c:pt idx="4">
                  <c:v>Strongly disagree</c:v>
                </c:pt>
              </c:strCache>
            </c:strRef>
          </c:cat>
          <c:val>
            <c:numRef>
              <c:f>Sheet1!$B$2:$B$6</c:f>
              <c:numCache>
                <c:formatCode>General</c:formatCode>
                <c:ptCount val="5"/>
                <c:pt idx="0">
                  <c:v>127</c:v>
                </c:pt>
                <c:pt idx="1">
                  <c:v>8</c:v>
                </c:pt>
                <c:pt idx="2">
                  <c:v>6</c:v>
                </c:pt>
                <c:pt idx="3">
                  <c:v>1</c:v>
                </c:pt>
                <c:pt idx="4">
                  <c:v>3</c:v>
                </c:pt>
              </c:numCache>
            </c:numRef>
          </c:val>
          <c:extLst>
            <c:ext xmlns:c16="http://schemas.microsoft.com/office/drawing/2014/chart" uri="{C3380CC4-5D6E-409C-BE32-E72D297353CC}">
              <c16:uniqueId val="{00000000-4DC6-4F80-91CE-313EC519553D}"/>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improve my community for people and businesses</c:v>
                </c:pt>
              </c:strCache>
            </c:strRef>
          </c:tx>
          <c:invertIfNegative val="1"/>
          <c:cat>
            <c:strRef>
              <c:f>Sheet1!$A$2:$A$7</c:f>
              <c:strCache>
                <c:ptCount val="6"/>
                <c:pt idx="0">
                  <c:v>Not Answered</c:v>
                </c:pt>
                <c:pt idx="1">
                  <c:v>Strongly agree</c:v>
                </c:pt>
                <c:pt idx="2">
                  <c:v>Somewhat agree</c:v>
                </c:pt>
                <c:pt idx="3">
                  <c:v>Neither agree or disagree</c:v>
                </c:pt>
                <c:pt idx="4">
                  <c:v>Somewhat disagree</c:v>
                </c:pt>
                <c:pt idx="5">
                  <c:v>Strongly disagree</c:v>
                </c:pt>
              </c:strCache>
            </c:strRef>
          </c:cat>
          <c:val>
            <c:numRef>
              <c:f>Sheet1!$B$2:$B$7</c:f>
              <c:numCache>
                <c:formatCode>General</c:formatCode>
                <c:ptCount val="6"/>
                <c:pt idx="0">
                  <c:v>128</c:v>
                </c:pt>
                <c:pt idx="1">
                  <c:v>6</c:v>
                </c:pt>
                <c:pt idx="2">
                  <c:v>5</c:v>
                </c:pt>
                <c:pt idx="3">
                  <c:v>3</c:v>
                </c:pt>
                <c:pt idx="4">
                  <c:v>1</c:v>
                </c:pt>
                <c:pt idx="5">
                  <c:v>2</c:v>
                </c:pt>
              </c:numCache>
            </c:numRef>
          </c:val>
          <c:extLst>
            <c:ext xmlns:c16="http://schemas.microsoft.com/office/drawing/2014/chart" uri="{C3380CC4-5D6E-409C-BE32-E72D297353CC}">
              <c16:uniqueId val="{00000000-905A-4FDB-A28C-480B286C5732}"/>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helps to make my community safer</c:v>
                </c:pt>
              </c:strCache>
            </c:strRef>
          </c:tx>
          <c:invertIfNegative val="1"/>
          <c:cat>
            <c:strRef>
              <c:f>Sheet1!$A$2:$A$5</c:f>
              <c:strCache>
                <c:ptCount val="4"/>
                <c:pt idx="0">
                  <c:v>Not Answered</c:v>
                </c:pt>
                <c:pt idx="1">
                  <c:v>Strongly agree</c:v>
                </c:pt>
                <c:pt idx="2">
                  <c:v>Somewhat agree</c:v>
                </c:pt>
                <c:pt idx="3">
                  <c:v>Neither agree or disagree</c:v>
                </c:pt>
              </c:strCache>
            </c:strRef>
          </c:cat>
          <c:val>
            <c:numRef>
              <c:f>Sheet1!$B$2:$B$5</c:f>
              <c:numCache>
                <c:formatCode>General</c:formatCode>
                <c:ptCount val="4"/>
                <c:pt idx="0">
                  <c:v>133</c:v>
                </c:pt>
                <c:pt idx="1">
                  <c:v>9</c:v>
                </c:pt>
                <c:pt idx="2">
                  <c:v>2</c:v>
                </c:pt>
                <c:pt idx="3">
                  <c:v>1</c:v>
                </c:pt>
              </c:numCache>
            </c:numRef>
          </c:val>
          <c:extLst>
            <c:ext xmlns:c16="http://schemas.microsoft.com/office/drawing/2014/chart" uri="{C3380CC4-5D6E-409C-BE32-E72D297353CC}">
              <c16:uniqueId val="{00000000-05B4-4DDD-B0C1-7F5D26FBE59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has a role in safeguarding vulnerable individuals</c:v>
                </c:pt>
              </c:strCache>
            </c:strRef>
          </c:tx>
          <c:invertIfNegative val="1"/>
          <c:cat>
            <c:strRef>
              <c:f>Sheet1!$A$2:$A$6</c:f>
              <c:strCache>
                <c:ptCount val="5"/>
                <c:pt idx="0">
                  <c:v>Not Answered</c:v>
                </c:pt>
                <c:pt idx="1">
                  <c:v>Strongly agree</c:v>
                </c:pt>
                <c:pt idx="2">
                  <c:v>Somewhat agree</c:v>
                </c:pt>
                <c:pt idx="3">
                  <c:v>Neither agree or disagree</c:v>
                </c:pt>
                <c:pt idx="4">
                  <c:v>Strongly disagree</c:v>
                </c:pt>
              </c:strCache>
            </c:strRef>
          </c:cat>
          <c:val>
            <c:numRef>
              <c:f>Sheet1!$B$2:$B$6</c:f>
              <c:numCache>
                <c:formatCode>General</c:formatCode>
                <c:ptCount val="5"/>
                <c:pt idx="0">
                  <c:v>128</c:v>
                </c:pt>
                <c:pt idx="1">
                  <c:v>9</c:v>
                </c:pt>
                <c:pt idx="2">
                  <c:v>4</c:v>
                </c:pt>
                <c:pt idx="3">
                  <c:v>2</c:v>
                </c:pt>
                <c:pt idx="4">
                  <c:v>2</c:v>
                </c:pt>
              </c:numCache>
            </c:numRef>
          </c:val>
          <c:extLst>
            <c:ext xmlns:c16="http://schemas.microsoft.com/office/drawing/2014/chart" uri="{C3380CC4-5D6E-409C-BE32-E72D297353CC}">
              <c16:uniqueId val="{00000000-257A-4D8E-B39D-708C71FD4236}"/>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deter and support the prosecution of crime</c:v>
                </c:pt>
              </c:strCache>
            </c:strRef>
          </c:tx>
          <c:invertIfNegative val="1"/>
          <c:cat>
            <c:strRef>
              <c:f>Sheet1!$A$2:$A$6</c:f>
              <c:strCache>
                <c:ptCount val="5"/>
                <c:pt idx="0">
                  <c:v>Not Answered</c:v>
                </c:pt>
                <c:pt idx="1">
                  <c:v>Strongly agree</c:v>
                </c:pt>
                <c:pt idx="2">
                  <c:v>Somewhat agree</c:v>
                </c:pt>
                <c:pt idx="3">
                  <c:v>Neither agree or disagree</c:v>
                </c:pt>
                <c:pt idx="4">
                  <c:v>Strongly disagree</c:v>
                </c:pt>
              </c:strCache>
            </c:strRef>
          </c:cat>
          <c:val>
            <c:numRef>
              <c:f>Sheet1!$B$2:$B$6</c:f>
              <c:numCache>
                <c:formatCode>General</c:formatCode>
                <c:ptCount val="5"/>
                <c:pt idx="0">
                  <c:v>128</c:v>
                </c:pt>
                <c:pt idx="1">
                  <c:v>7</c:v>
                </c:pt>
                <c:pt idx="2">
                  <c:v>7</c:v>
                </c:pt>
                <c:pt idx="3">
                  <c:v>2</c:v>
                </c:pt>
                <c:pt idx="4">
                  <c:v>1</c:v>
                </c:pt>
              </c:numCache>
            </c:numRef>
          </c:val>
          <c:extLst>
            <c:ext xmlns:c16="http://schemas.microsoft.com/office/drawing/2014/chart" uri="{C3380CC4-5D6E-409C-BE32-E72D297353CC}">
              <c16:uniqueId val="{00000000-B174-4A05-A810-83F93C2768E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helps to make my community safer</c:v>
                </c:pt>
              </c:strCache>
            </c:strRef>
          </c:tx>
          <c:invertIfNegative val="1"/>
          <c:cat>
            <c:strRef>
              <c:f>Sheet1!$A$2:$A$6</c:f>
              <c:strCache>
                <c:ptCount val="5"/>
                <c:pt idx="0">
                  <c:v>Not Answered</c:v>
                </c:pt>
                <c:pt idx="1">
                  <c:v>Strongly agree</c:v>
                </c:pt>
                <c:pt idx="2">
                  <c:v>Somewhat agree</c:v>
                </c:pt>
                <c:pt idx="3">
                  <c:v>Neither agree or disagree</c:v>
                </c:pt>
                <c:pt idx="4">
                  <c:v>Strongly disagree</c:v>
                </c:pt>
              </c:strCache>
            </c:strRef>
          </c:cat>
          <c:val>
            <c:numRef>
              <c:f>Sheet1!$B$2:$B$6</c:f>
              <c:numCache>
                <c:formatCode>General</c:formatCode>
                <c:ptCount val="5"/>
                <c:pt idx="0">
                  <c:v>127</c:v>
                </c:pt>
                <c:pt idx="1">
                  <c:v>9</c:v>
                </c:pt>
                <c:pt idx="2">
                  <c:v>5</c:v>
                </c:pt>
                <c:pt idx="3">
                  <c:v>1</c:v>
                </c:pt>
                <c:pt idx="4">
                  <c:v>3</c:v>
                </c:pt>
              </c:numCache>
            </c:numRef>
          </c:val>
          <c:extLst>
            <c:ext xmlns:c16="http://schemas.microsoft.com/office/drawing/2014/chart" uri="{C3380CC4-5D6E-409C-BE32-E72D297353CC}">
              <c16:uniqueId val="{00000000-6143-437A-92B8-70CA24F4BC96}"/>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improve my community for people and businesses</c:v>
                </c:pt>
              </c:strCache>
            </c:strRef>
          </c:tx>
          <c:invertIfNegative val="1"/>
          <c:cat>
            <c:strRef>
              <c:f>Sheet1!$A$2:$A$6</c:f>
              <c:strCache>
                <c:ptCount val="5"/>
                <c:pt idx="0">
                  <c:v>Not Answered</c:v>
                </c:pt>
                <c:pt idx="1">
                  <c:v>Strongly agree</c:v>
                </c:pt>
                <c:pt idx="2">
                  <c:v>Somewhat agree</c:v>
                </c:pt>
                <c:pt idx="3">
                  <c:v>Neither agree or disagree</c:v>
                </c:pt>
                <c:pt idx="4">
                  <c:v>Strongly disagree</c:v>
                </c:pt>
              </c:strCache>
            </c:strRef>
          </c:cat>
          <c:val>
            <c:numRef>
              <c:f>Sheet1!$B$2:$B$6</c:f>
              <c:numCache>
                <c:formatCode>General</c:formatCode>
                <c:ptCount val="5"/>
                <c:pt idx="0">
                  <c:v>127</c:v>
                </c:pt>
                <c:pt idx="1">
                  <c:v>8</c:v>
                </c:pt>
                <c:pt idx="2">
                  <c:v>7</c:v>
                </c:pt>
                <c:pt idx="3">
                  <c:v>1</c:v>
                </c:pt>
                <c:pt idx="4">
                  <c:v>2</c:v>
                </c:pt>
              </c:numCache>
            </c:numRef>
          </c:val>
          <c:extLst>
            <c:ext xmlns:c16="http://schemas.microsoft.com/office/drawing/2014/chart" uri="{C3380CC4-5D6E-409C-BE32-E72D297353CC}">
              <c16:uniqueId val="{00000000-B3CD-488F-8DC4-88758C82504D}"/>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has a role in safeguarding vulnerable individuals</c:v>
                </c:pt>
              </c:strCache>
            </c:strRef>
          </c:tx>
          <c:invertIfNegative val="1"/>
          <c:cat>
            <c:strRef>
              <c:f>Sheet1!$A$2:$A$6</c:f>
              <c:strCache>
                <c:ptCount val="5"/>
                <c:pt idx="0">
                  <c:v>Not Answered</c:v>
                </c:pt>
                <c:pt idx="1">
                  <c:v>Strongly agree</c:v>
                </c:pt>
                <c:pt idx="2">
                  <c:v>Somewhat agree</c:v>
                </c:pt>
                <c:pt idx="3">
                  <c:v>Neither agree or disagree</c:v>
                </c:pt>
                <c:pt idx="4">
                  <c:v>Strongly disagree</c:v>
                </c:pt>
              </c:strCache>
            </c:strRef>
          </c:cat>
          <c:val>
            <c:numRef>
              <c:f>Sheet1!$B$2:$B$6</c:f>
              <c:numCache>
                <c:formatCode>General</c:formatCode>
                <c:ptCount val="5"/>
                <c:pt idx="0">
                  <c:v>127</c:v>
                </c:pt>
                <c:pt idx="1">
                  <c:v>7</c:v>
                </c:pt>
                <c:pt idx="2">
                  <c:v>7</c:v>
                </c:pt>
                <c:pt idx="3">
                  <c:v>1</c:v>
                </c:pt>
                <c:pt idx="4">
                  <c:v>3</c:v>
                </c:pt>
              </c:numCache>
            </c:numRef>
          </c:val>
          <c:extLst>
            <c:ext xmlns:c16="http://schemas.microsoft.com/office/drawing/2014/chart" uri="{C3380CC4-5D6E-409C-BE32-E72D297353CC}">
              <c16:uniqueId val="{00000000-AF00-49A8-A2B7-19D37A06743A}"/>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deter and support the prosecution of crime</c:v>
                </c:pt>
              </c:strCache>
            </c:strRef>
          </c:tx>
          <c:invertIfNegative val="1"/>
          <c:cat>
            <c:strRef>
              <c:f>Sheet1!$A$2:$A$7</c:f>
              <c:strCache>
                <c:ptCount val="6"/>
                <c:pt idx="0">
                  <c:v>Not Answered</c:v>
                </c:pt>
                <c:pt idx="1">
                  <c:v>Strongly agree</c:v>
                </c:pt>
                <c:pt idx="2">
                  <c:v>Somewhat agree</c:v>
                </c:pt>
                <c:pt idx="3">
                  <c:v>Neither agree or disagree</c:v>
                </c:pt>
                <c:pt idx="4">
                  <c:v>Somewhat disagree</c:v>
                </c:pt>
                <c:pt idx="5">
                  <c:v>Strongly disagree</c:v>
                </c:pt>
              </c:strCache>
            </c:strRef>
          </c:cat>
          <c:val>
            <c:numRef>
              <c:f>Sheet1!$B$2:$B$7</c:f>
              <c:numCache>
                <c:formatCode>General</c:formatCode>
                <c:ptCount val="6"/>
                <c:pt idx="0">
                  <c:v>127</c:v>
                </c:pt>
                <c:pt idx="1">
                  <c:v>9</c:v>
                </c:pt>
                <c:pt idx="2">
                  <c:v>4</c:v>
                </c:pt>
                <c:pt idx="3">
                  <c:v>2</c:v>
                </c:pt>
                <c:pt idx="4">
                  <c:v>1</c:v>
                </c:pt>
                <c:pt idx="5">
                  <c:v>2</c:v>
                </c:pt>
              </c:numCache>
            </c:numRef>
          </c:val>
          <c:extLst>
            <c:ext xmlns:c16="http://schemas.microsoft.com/office/drawing/2014/chart" uri="{C3380CC4-5D6E-409C-BE32-E72D297353CC}">
              <c16:uniqueId val="{00000000-2635-48BE-B4B0-0EB909F3037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helps to make my community safer</c:v>
                </c:pt>
              </c:strCache>
            </c:strRef>
          </c:tx>
          <c:invertIfNegative val="1"/>
          <c:cat>
            <c:strRef>
              <c:f>Sheet1!$A$2:$A$5</c:f>
              <c:strCache>
                <c:ptCount val="4"/>
                <c:pt idx="0">
                  <c:v>Not Answered</c:v>
                </c:pt>
                <c:pt idx="1">
                  <c:v>Strongly agree</c:v>
                </c:pt>
                <c:pt idx="2">
                  <c:v>Somewhat agree</c:v>
                </c:pt>
                <c:pt idx="3">
                  <c:v>Strongly disagree</c:v>
                </c:pt>
              </c:strCache>
            </c:strRef>
          </c:cat>
          <c:val>
            <c:numRef>
              <c:f>Sheet1!$B$2:$B$5</c:f>
              <c:numCache>
                <c:formatCode>General</c:formatCode>
                <c:ptCount val="4"/>
                <c:pt idx="0">
                  <c:v>124</c:v>
                </c:pt>
                <c:pt idx="1">
                  <c:v>18</c:v>
                </c:pt>
                <c:pt idx="2">
                  <c:v>2</c:v>
                </c:pt>
                <c:pt idx="3">
                  <c:v>1</c:v>
                </c:pt>
              </c:numCache>
            </c:numRef>
          </c:val>
          <c:extLst>
            <c:ext xmlns:c16="http://schemas.microsoft.com/office/drawing/2014/chart" uri="{C3380CC4-5D6E-409C-BE32-E72D297353CC}">
              <c16:uniqueId val="{00000000-E0B7-4F26-86AC-AD6BDCF6AF3C}"/>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improve my community for people and businesses</c:v>
                </c:pt>
              </c:strCache>
            </c:strRef>
          </c:tx>
          <c:invertIfNegative val="1"/>
          <c:cat>
            <c:strRef>
              <c:f>Sheet1!$A$2:$A$5</c:f>
              <c:strCache>
                <c:ptCount val="4"/>
                <c:pt idx="0">
                  <c:v>Not Answered</c:v>
                </c:pt>
                <c:pt idx="1">
                  <c:v>Strongly agree</c:v>
                </c:pt>
                <c:pt idx="2">
                  <c:v>Somewhat agree</c:v>
                </c:pt>
                <c:pt idx="3">
                  <c:v>Strongly disagree</c:v>
                </c:pt>
              </c:strCache>
            </c:strRef>
          </c:cat>
          <c:val>
            <c:numRef>
              <c:f>Sheet1!$B$2:$B$5</c:f>
              <c:numCache>
                <c:formatCode>General</c:formatCode>
                <c:ptCount val="4"/>
                <c:pt idx="0">
                  <c:v>124</c:v>
                </c:pt>
                <c:pt idx="1">
                  <c:v>17</c:v>
                </c:pt>
                <c:pt idx="2">
                  <c:v>3</c:v>
                </c:pt>
                <c:pt idx="3">
                  <c:v>1</c:v>
                </c:pt>
              </c:numCache>
            </c:numRef>
          </c:val>
          <c:extLst>
            <c:ext xmlns:c16="http://schemas.microsoft.com/office/drawing/2014/chart" uri="{C3380CC4-5D6E-409C-BE32-E72D297353CC}">
              <c16:uniqueId val="{00000000-BF20-4C59-9566-010EC18FCA22}"/>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has a role in safeguarding vulnerable individuals</c:v>
                </c:pt>
              </c:strCache>
            </c:strRef>
          </c:tx>
          <c:invertIfNegative val="1"/>
          <c:cat>
            <c:strRef>
              <c:f>Sheet1!$A$2:$A$5</c:f>
              <c:strCache>
                <c:ptCount val="4"/>
                <c:pt idx="0">
                  <c:v>Not Answered</c:v>
                </c:pt>
                <c:pt idx="1">
                  <c:v>Strongly agree</c:v>
                </c:pt>
                <c:pt idx="2">
                  <c:v>Somewhat agree</c:v>
                </c:pt>
                <c:pt idx="3">
                  <c:v>Strongly disagree</c:v>
                </c:pt>
              </c:strCache>
            </c:strRef>
          </c:cat>
          <c:val>
            <c:numRef>
              <c:f>Sheet1!$B$2:$B$5</c:f>
              <c:numCache>
                <c:formatCode>General</c:formatCode>
                <c:ptCount val="4"/>
                <c:pt idx="0">
                  <c:v>124</c:v>
                </c:pt>
                <c:pt idx="1">
                  <c:v>18</c:v>
                </c:pt>
                <c:pt idx="2">
                  <c:v>2</c:v>
                </c:pt>
                <c:pt idx="3">
                  <c:v>1</c:v>
                </c:pt>
              </c:numCache>
            </c:numRef>
          </c:val>
          <c:extLst>
            <c:ext xmlns:c16="http://schemas.microsoft.com/office/drawing/2014/chart" uri="{C3380CC4-5D6E-409C-BE32-E72D297353CC}">
              <c16:uniqueId val="{00000000-F1F0-4EB4-A063-71B488D15BB9}"/>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deter and support the prosecution of crime</c:v>
                </c:pt>
              </c:strCache>
            </c:strRef>
          </c:tx>
          <c:invertIfNegative val="1"/>
          <c:cat>
            <c:strRef>
              <c:f>Sheet1!$A$2:$A$6</c:f>
              <c:strCache>
                <c:ptCount val="5"/>
                <c:pt idx="0">
                  <c:v>Not Answered</c:v>
                </c:pt>
                <c:pt idx="1">
                  <c:v>Strongly agree</c:v>
                </c:pt>
                <c:pt idx="2">
                  <c:v>Somewhat agree</c:v>
                </c:pt>
                <c:pt idx="3">
                  <c:v>Somewhat disagree</c:v>
                </c:pt>
                <c:pt idx="4">
                  <c:v>Strongly disagree</c:v>
                </c:pt>
              </c:strCache>
            </c:strRef>
          </c:cat>
          <c:val>
            <c:numRef>
              <c:f>Sheet1!$B$2:$B$6</c:f>
              <c:numCache>
                <c:formatCode>General</c:formatCode>
                <c:ptCount val="5"/>
                <c:pt idx="0">
                  <c:v>124</c:v>
                </c:pt>
                <c:pt idx="1">
                  <c:v>16</c:v>
                </c:pt>
                <c:pt idx="2">
                  <c:v>3</c:v>
                </c:pt>
                <c:pt idx="3">
                  <c:v>1</c:v>
                </c:pt>
                <c:pt idx="4">
                  <c:v>1</c:v>
                </c:pt>
              </c:numCache>
            </c:numRef>
          </c:val>
          <c:extLst>
            <c:ext xmlns:c16="http://schemas.microsoft.com/office/drawing/2014/chart" uri="{C3380CC4-5D6E-409C-BE32-E72D297353CC}">
              <c16:uniqueId val="{00000000-5071-4724-96B9-137017A2E782}"/>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improve my community for people and businesses</c:v>
                </c:pt>
              </c:strCache>
            </c:strRef>
          </c:tx>
          <c:invertIfNegative val="1"/>
          <c:cat>
            <c:strRef>
              <c:f>Sheet1!$A$2:$A$5</c:f>
              <c:strCache>
                <c:ptCount val="4"/>
                <c:pt idx="0">
                  <c:v>Not Answered</c:v>
                </c:pt>
                <c:pt idx="1">
                  <c:v>Strongly agree</c:v>
                </c:pt>
                <c:pt idx="2">
                  <c:v>Somewhat agree</c:v>
                </c:pt>
                <c:pt idx="3">
                  <c:v>Neither agree or disagree</c:v>
                </c:pt>
              </c:strCache>
            </c:strRef>
          </c:cat>
          <c:val>
            <c:numRef>
              <c:f>Sheet1!$B$2:$B$5</c:f>
              <c:numCache>
                <c:formatCode>General</c:formatCode>
                <c:ptCount val="4"/>
                <c:pt idx="0">
                  <c:v>133</c:v>
                </c:pt>
                <c:pt idx="1">
                  <c:v>8</c:v>
                </c:pt>
                <c:pt idx="2">
                  <c:v>2</c:v>
                </c:pt>
                <c:pt idx="3">
                  <c:v>2</c:v>
                </c:pt>
              </c:numCache>
            </c:numRef>
          </c:val>
          <c:extLst>
            <c:ext xmlns:c16="http://schemas.microsoft.com/office/drawing/2014/chart" uri="{C3380CC4-5D6E-409C-BE32-E72D297353CC}">
              <c16:uniqueId val="{00000000-158B-4CA3-9DD9-18BE91F3664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has a role in safeguarding vulnerable individuals</c:v>
                </c:pt>
              </c:strCache>
            </c:strRef>
          </c:tx>
          <c:invertIfNegative val="1"/>
          <c:cat>
            <c:strRef>
              <c:f>Sheet1!$A$2:$A$5</c:f>
              <c:strCache>
                <c:ptCount val="4"/>
                <c:pt idx="0">
                  <c:v>Not Answered</c:v>
                </c:pt>
                <c:pt idx="1">
                  <c:v>Strongly agree</c:v>
                </c:pt>
                <c:pt idx="2">
                  <c:v>Somewhat agree</c:v>
                </c:pt>
                <c:pt idx="3">
                  <c:v>Neither agree or disagree</c:v>
                </c:pt>
              </c:strCache>
            </c:strRef>
          </c:cat>
          <c:val>
            <c:numRef>
              <c:f>Sheet1!$B$2:$B$5</c:f>
              <c:numCache>
                <c:formatCode>General</c:formatCode>
                <c:ptCount val="4"/>
                <c:pt idx="0">
                  <c:v>133</c:v>
                </c:pt>
                <c:pt idx="1">
                  <c:v>8</c:v>
                </c:pt>
                <c:pt idx="2">
                  <c:v>2</c:v>
                </c:pt>
                <c:pt idx="3">
                  <c:v>2</c:v>
                </c:pt>
              </c:numCache>
            </c:numRef>
          </c:val>
          <c:extLst>
            <c:ext xmlns:c16="http://schemas.microsoft.com/office/drawing/2014/chart" uri="{C3380CC4-5D6E-409C-BE32-E72D297353CC}">
              <c16:uniqueId val="{00000000-0981-47B8-A856-5184361A6E0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deter and support the prosecution of crime</c:v>
                </c:pt>
              </c:strCache>
            </c:strRef>
          </c:tx>
          <c:invertIfNegative val="1"/>
          <c:cat>
            <c:strRef>
              <c:f>Sheet1!$A$2:$A$5</c:f>
              <c:strCache>
                <c:ptCount val="4"/>
                <c:pt idx="0">
                  <c:v>Not Answered</c:v>
                </c:pt>
                <c:pt idx="1">
                  <c:v>Strongly agree</c:v>
                </c:pt>
                <c:pt idx="2">
                  <c:v>Somewhat agree</c:v>
                </c:pt>
                <c:pt idx="3">
                  <c:v>Neither agree or disagree</c:v>
                </c:pt>
              </c:strCache>
            </c:strRef>
          </c:cat>
          <c:val>
            <c:numRef>
              <c:f>Sheet1!$B$2:$B$5</c:f>
              <c:numCache>
                <c:formatCode>General</c:formatCode>
                <c:ptCount val="4"/>
                <c:pt idx="0">
                  <c:v>133</c:v>
                </c:pt>
                <c:pt idx="1">
                  <c:v>10</c:v>
                </c:pt>
                <c:pt idx="2">
                  <c:v>1</c:v>
                </c:pt>
                <c:pt idx="3">
                  <c:v>1</c:v>
                </c:pt>
              </c:numCache>
            </c:numRef>
          </c:val>
          <c:extLst>
            <c:ext xmlns:c16="http://schemas.microsoft.com/office/drawing/2014/chart" uri="{C3380CC4-5D6E-409C-BE32-E72D297353CC}">
              <c16:uniqueId val="{00000000-8BEC-40B6-8F30-7021613BFC2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helps to make my community safer</c:v>
                </c:pt>
              </c:strCache>
            </c:strRef>
          </c:tx>
          <c:invertIfNegative val="1"/>
          <c:cat>
            <c:strRef>
              <c:f>Sheet1!$A$2:$A$4</c:f>
              <c:strCache>
                <c:ptCount val="3"/>
                <c:pt idx="0">
                  <c:v>Not Answered</c:v>
                </c:pt>
                <c:pt idx="1">
                  <c:v>Strongly agree</c:v>
                </c:pt>
                <c:pt idx="2">
                  <c:v>Strongly disagree</c:v>
                </c:pt>
              </c:strCache>
            </c:strRef>
          </c:cat>
          <c:val>
            <c:numRef>
              <c:f>Sheet1!$B$2:$B$4</c:f>
              <c:numCache>
                <c:formatCode>General</c:formatCode>
                <c:ptCount val="3"/>
                <c:pt idx="0">
                  <c:v>137</c:v>
                </c:pt>
                <c:pt idx="1">
                  <c:v>7</c:v>
                </c:pt>
                <c:pt idx="2">
                  <c:v>1</c:v>
                </c:pt>
              </c:numCache>
            </c:numRef>
          </c:val>
          <c:extLst>
            <c:ext xmlns:c16="http://schemas.microsoft.com/office/drawing/2014/chart" uri="{C3380CC4-5D6E-409C-BE32-E72D297353CC}">
              <c16:uniqueId val="{00000000-1281-47EC-AA99-4903B2AE649A}"/>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improve my community for people and businesses</c:v>
                </c:pt>
              </c:strCache>
            </c:strRef>
          </c:tx>
          <c:invertIfNegative val="1"/>
          <c:cat>
            <c:strRef>
              <c:f>Sheet1!$A$2:$A$5</c:f>
              <c:strCache>
                <c:ptCount val="4"/>
                <c:pt idx="0">
                  <c:v>Not Answered</c:v>
                </c:pt>
                <c:pt idx="1">
                  <c:v>Strongly agree</c:v>
                </c:pt>
                <c:pt idx="2">
                  <c:v>Somewhat agree</c:v>
                </c:pt>
                <c:pt idx="3">
                  <c:v>Strongly disagree</c:v>
                </c:pt>
              </c:strCache>
            </c:strRef>
          </c:cat>
          <c:val>
            <c:numRef>
              <c:f>Sheet1!$B$2:$B$5</c:f>
              <c:numCache>
                <c:formatCode>General</c:formatCode>
                <c:ptCount val="4"/>
                <c:pt idx="0">
                  <c:v>137</c:v>
                </c:pt>
                <c:pt idx="1">
                  <c:v>6</c:v>
                </c:pt>
                <c:pt idx="2">
                  <c:v>1</c:v>
                </c:pt>
                <c:pt idx="3">
                  <c:v>1</c:v>
                </c:pt>
              </c:numCache>
            </c:numRef>
          </c:val>
          <c:extLst>
            <c:ext xmlns:c16="http://schemas.microsoft.com/office/drawing/2014/chart" uri="{C3380CC4-5D6E-409C-BE32-E72D297353CC}">
              <c16:uniqueId val="{00000000-7ECC-4659-A9C5-3E28F391EC5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has a role in safeguarding vulnerable individuals</c:v>
                </c:pt>
              </c:strCache>
            </c:strRef>
          </c:tx>
          <c:invertIfNegative val="1"/>
          <c:cat>
            <c:strRef>
              <c:f>Sheet1!$A$2:$A$4</c:f>
              <c:strCache>
                <c:ptCount val="3"/>
                <c:pt idx="0">
                  <c:v>Not Answered</c:v>
                </c:pt>
                <c:pt idx="1">
                  <c:v>Strongly agree</c:v>
                </c:pt>
                <c:pt idx="2">
                  <c:v>Strongly disagree</c:v>
                </c:pt>
              </c:strCache>
            </c:strRef>
          </c:cat>
          <c:val>
            <c:numRef>
              <c:f>Sheet1!$B$2:$B$4</c:f>
              <c:numCache>
                <c:formatCode>General</c:formatCode>
                <c:ptCount val="3"/>
                <c:pt idx="0">
                  <c:v>137</c:v>
                </c:pt>
                <c:pt idx="1">
                  <c:v>7</c:v>
                </c:pt>
                <c:pt idx="2">
                  <c:v>1</c:v>
                </c:pt>
              </c:numCache>
            </c:numRef>
          </c:val>
          <c:extLst>
            <c:ext xmlns:c16="http://schemas.microsoft.com/office/drawing/2014/chart" uri="{C3380CC4-5D6E-409C-BE32-E72D297353CC}">
              <c16:uniqueId val="{00000000-9FB0-4DE5-9EEB-FE2E1A67B06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c:style val="3"/>
  <c:chart>
    <c:autoTitleDeleted val="1"/>
    <c:plotArea>
      <c:layout/>
      <c:barChart>
        <c:barDir val="bar"/>
        <c:grouping val="clustered"/>
        <c:varyColors val="1"/>
        <c:ser>
          <c:idx val="0"/>
          <c:order val="0"/>
          <c:tx>
            <c:strRef>
              <c:f>Sheet1!$B$1</c:f>
              <c:strCache>
                <c:ptCount val="1"/>
                <c:pt idx="0">
                  <c:v>Support for replacement - I believe CCTV will deter and support the prosecution of crime</c:v>
                </c:pt>
              </c:strCache>
            </c:strRef>
          </c:tx>
          <c:invertIfNegative val="1"/>
          <c:cat>
            <c:strRef>
              <c:f>Sheet1!$A$2:$A$5</c:f>
              <c:strCache>
                <c:ptCount val="4"/>
                <c:pt idx="0">
                  <c:v>Not Answered</c:v>
                </c:pt>
                <c:pt idx="1">
                  <c:v>Strongly agree</c:v>
                </c:pt>
                <c:pt idx="2">
                  <c:v>Somewhat agree</c:v>
                </c:pt>
                <c:pt idx="3">
                  <c:v>Strongly disagree</c:v>
                </c:pt>
              </c:strCache>
            </c:strRef>
          </c:cat>
          <c:val>
            <c:numRef>
              <c:f>Sheet1!$B$2:$B$5</c:f>
              <c:numCache>
                <c:formatCode>General</c:formatCode>
                <c:ptCount val="4"/>
                <c:pt idx="0">
                  <c:v>137</c:v>
                </c:pt>
                <c:pt idx="1">
                  <c:v>6</c:v>
                </c:pt>
                <c:pt idx="2">
                  <c:v>1</c:v>
                </c:pt>
                <c:pt idx="3">
                  <c:v>1</c:v>
                </c:pt>
              </c:numCache>
            </c:numRef>
          </c:val>
          <c:extLst>
            <c:ext xmlns:c16="http://schemas.microsoft.com/office/drawing/2014/chart" uri="{C3380CC4-5D6E-409C-BE32-E72D297353CC}">
              <c16:uniqueId val="{00000000-3470-4408-B9DD-6B86B4BA083D}"/>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7123</Words>
  <Characters>40603</Characters>
  <Application>Microsoft Office Word</Application>
  <DocSecurity>0</DocSecurity>
  <Lines>338</Lines>
  <Paragraphs>95</Paragraphs>
  <ScaleCrop>false</ScaleCrop>
  <Manager/>
  <Company/>
  <LinksUpToDate>false</LinksUpToDate>
  <CharactersWithSpaces>47631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Sweeney, Naomi</cp:lastModifiedBy>
  <cp:revision>3</cp:revision>
  <dcterms:created xsi:type="dcterms:W3CDTF">2025-08-20T11:20:00Z</dcterms:created>
  <dcterms:modified xsi:type="dcterms:W3CDTF">2025-08-20T11:21:00Z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75d32520,790c6419,6c6c2379</vt:lpwstr>
  </property>
  <property fmtid="{D5CDD505-2E9C-101B-9397-08002B2CF9AE}" pid="3" name="ClassificationContentMarkingFooterFontProps">
    <vt:lpwstr>#ff0000,15,Calibri</vt:lpwstr>
  </property>
  <property fmtid="{D5CDD505-2E9C-101B-9397-08002B2CF9AE}" pid="4" name="ClassificationContentMarkingFooterText">
    <vt:lpwstr>OFFICIAL-SENSITIVE</vt:lpwstr>
  </property>
  <property fmtid="{D5CDD505-2E9C-101B-9397-08002B2CF9AE}" pid="5" name="MSIP_Label_47d86bc3-ad48-4cdb-b76c-42e93201142d_Enabled">
    <vt:lpwstr>true</vt:lpwstr>
  </property>
  <property fmtid="{D5CDD505-2E9C-101B-9397-08002B2CF9AE}" pid="6" name="MSIP_Label_47d86bc3-ad48-4cdb-b76c-42e93201142d_SetDate">
    <vt:lpwstr>2025-02-13T14:54:04Z</vt:lpwstr>
  </property>
  <property fmtid="{D5CDD505-2E9C-101B-9397-08002B2CF9AE}" pid="7" name="MSIP_Label_47d86bc3-ad48-4cdb-b76c-42e93201142d_Method">
    <vt:lpwstr>Privileged</vt:lpwstr>
  </property>
  <property fmtid="{D5CDD505-2E9C-101B-9397-08002B2CF9AE}" pid="8" name="MSIP_Label_47d86bc3-ad48-4cdb-b76c-42e93201142d_Name">
    <vt:lpwstr>OFFICIAL-SENSITIVE</vt:lpwstr>
  </property>
  <property fmtid="{D5CDD505-2E9C-101B-9397-08002B2CF9AE}" pid="9" name="MSIP_Label_47d86bc3-ad48-4cdb-b76c-42e93201142d_SiteId">
    <vt:lpwstr>89ed32a2-9b6b-41db-bb6f-376ec8fcd11d</vt:lpwstr>
  </property>
  <property fmtid="{D5CDD505-2E9C-101B-9397-08002B2CF9AE}" pid="10" name="MSIP_Label_47d86bc3-ad48-4cdb-b76c-42e93201142d_ActionId">
    <vt:lpwstr>3558ca9b-0c92-4070-b2f8-ce8a566ba237</vt:lpwstr>
  </property>
  <property fmtid="{D5CDD505-2E9C-101B-9397-08002B2CF9AE}" pid="11" name="MSIP_Label_47d86bc3-ad48-4cdb-b76c-42e93201142d_ContentBits">
    <vt:lpwstr>2</vt:lpwstr>
  </property>
</Properties>
</file>